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8f7c" w14:textId="a388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2014 жылғы 7 ақпандағы № 89 "2014 жылы қоғамдық жұмыстарды жергілікті бюджет қаражаты есебінен ұйымдастыру және оның көлемі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2014 жылғы 17 шілдедегі № 405 қаулысы. Оңтүстік Қазақстан облысының Әділет департаментінде 2014 жылғы 30 шілдеде № 2742 болып тіркелді. Қолданылу мерзімінің аяқталуына байланысты күші жойылды - (Оңтүстік Қазақстан облысы Арыс қаласы әкімі аппаратының 2015 жылғы 20 ақпандағы № 448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қалаcы әкімі аппаратының 20.02.2015 № 448 хатымен).</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20 бабына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өзгерістер енгізу туралы» Қазақстан Республикасы Үкіметінің 2014 жылғы 3 наурызындағы № 170 </w:t>
      </w:r>
      <w:r>
        <w:rPr>
          <w:rFonts w:ascii="Times New Roman"/>
          <w:b w:val="false"/>
          <w:i w:val="false"/>
          <w:color w:val="000000"/>
          <w:sz w:val="28"/>
        </w:rPr>
        <w:t>қаулысына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Арыс қаласы әкімдігінің 2014 жылғы 7 ақпандағы № 89 «2014 жылы қоғамдық жұмыстарды жергілікті бюджет қаражаты есебінен ұйымдастыру және оның көлемі туралы» (Нормативтік құқықтық актілер мемлекеттік тіркеу тізілімінде № 2537 тіркелген, 2014 жылғы 20 ақпанындағы «Арыс ақиқаты»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Б.Ділдәбековке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әкімі                                 С.Ертай</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