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27fd" w14:textId="837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14 тамыздағы № 32/184-V шешімі. Оңтүстік Қазақстан облысының Әділет департаментінде 2014 жылғы 20 тамызда № 2790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7 113 587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1 087 563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6 000 999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7 067 918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3 881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75 239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75 239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33 451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29 663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2014 жылы облыстық бюджетке қалалық бюджеттен жеке табыс салығынан және әлеуметтік салықтан 53,2 пайыз мөлшерінде бөлу нормативтері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 төрағасы           Қ.Өтегенов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767"/>
        <w:gridCol w:w="21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7113587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1087563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710"/>
        <w:gridCol w:w="808"/>
        <w:gridCol w:w="7113"/>
        <w:gridCol w:w="21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489096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106037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704411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109197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133387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877"/>
        <w:gridCol w:w="20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5748261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4567912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748"/>
        <w:gridCol w:w="748"/>
        <w:gridCol w:w="7239"/>
        <w:gridCol w:w="20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4241798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32/184-V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2014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32/184-V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қалалық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4"/>
        <w:gridCol w:w="701"/>
        <w:gridCol w:w="701"/>
        <w:gridCol w:w="2708"/>
        <w:gridCol w:w="1125"/>
        <w:gridCol w:w="1125"/>
        <w:gridCol w:w="1220"/>
        <w:gridCol w:w="1274"/>
        <w:gridCol w:w="1274"/>
        <w:gridCol w:w="1274"/>
        <w:gridCol w:w="13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 тас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