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374e" w14:textId="faa3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2013 жылғы 19 желтоқсандағы № 23/126-V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2014 жылғы 4 желтоқсандағы № 35/201-V шешімі. Оңтүстік Қазақстан облысының Әділет департаментінде 2014 жылғы 8 желтоқсанда № 2909 болып тіркелді. Қолданылу мерзімінің аяқталуына байланысты күші жойылды - (Оңтүстік Қазақстан облысы Арыс қалалық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05.01.2015 № 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27 қарашадағы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2013 жылғы 19 желтоқсандағы № 23/126-V «2014-2016 жылдарға арналған қалалық бюджет туралы» (Нормативтік құқықтық актілерді мемлекеттік тіркеу тізілімінде № 2489 тіркелген, 2014 жылдың 18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2014-2016 жылдарға арналған қалалық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7 119 256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1 192 388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26 183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5 891 530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7 067 887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3 881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80 939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80 939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33 451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29 663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35/201-V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786"/>
        <w:gridCol w:w="2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7119256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5891530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764"/>
        <w:gridCol w:w="764"/>
        <w:gridCol w:w="7112"/>
        <w:gridCol w:w="21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7067887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4332035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581716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66349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3173762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3173712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3128549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107837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694779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88581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112885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49179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-33451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