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089" w14:textId="0479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2009 жылғы 5 қарашадағы № 25/158-ІV "Ауылдық елді мекендерде тұратын мамандарға әлеуметтік көмек беру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2014 жылғы 19 желтоқсандағы № 36/213-V шешімі. Оңтүстік Қазақстан облысының Әділет департаментінде 2015 жылғы 20 қаңтарда № 2963 болып тіркелді. Күші жойылды - Оңтүстiк Қазақстан облысы Арыс қалалық мәслихатының 2017 жылғы 24 наурыздағы № 11/78-VI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қалалық мәслихатының 24.03.2017 № 11/78-VI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2005 жылғы 8 шілдедегі Қазақстан Республикасының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мәслихатының 2009 жылғы 5 қарашадағы № 25/158-ІV "Ауылдық елді мекендерде тұратын мамандарға әлеуметтік көмек беру туралы" (Нормативтік құқықтық актілерді мемлекеттік тіркеу тізілімінде № 14-2-84 тіркелген, 2009 жылғы 26 желтоқсанда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Ауылдық елді мекендерде тұратын және жұмыс істейтін әлеуметтік қамсыздандыру, білім беру, мәдениет, спорт және агроөнеркәсіптік кешен саласындағы мамандарына отын сатып алу үшiн жергiлiктi бюджет қаражаты есебiнен 2 (екi) айлық есептiк көрсеткiш мөлшерiнде әлеуметтік көмек берiлсiн.".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