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50f" w14:textId="7bfa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24 қаңтардағы № 142 шешімі. Оңтүстік Қазақстан облысының Әділет департаментінде 2014 жылғы 28 қаңтарда № 2507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1, 2, 3, 4 - қосымшаларға сәйкес, оның ішінде 2014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8 432 974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7 852 536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8 432 974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295 556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294 940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295 556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Е.Аринов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С.Абдрахманов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24 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 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1"/>
        <w:gridCol w:w="629"/>
        <w:gridCol w:w="7995"/>
        <w:gridCol w:w="215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8 432 974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7 852 536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7 852 536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86"/>
        <w:gridCol w:w="707"/>
        <w:gridCol w:w="745"/>
        <w:gridCol w:w="7195"/>
        <w:gridCol w:w="214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8 432 974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239 986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202 550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13 934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13 934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105 204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83 412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82 072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  жекешелендіруден кейінгі қызмет және осыған байланысты дауларды  реттеу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35 835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35 835 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35 835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18 196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4 055 414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668 266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33 193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38 343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596 730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206 323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390 407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2 196 783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2 190 744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2 099 417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91 327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1 190 365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168 334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1 022 031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1 022 031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335 403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305 212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303 559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32 326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151 326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30 191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30 191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28 051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2 149 248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1 391 114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1 378 074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590 054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жобалау, дамыту, жайластыру және (немесе) сатып алу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788 020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12 781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636 610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636 152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636 152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121 524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105 643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382 742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178 098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32 617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133 781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78 460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73 144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43 342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34 418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27 521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6 675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6 675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56 237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35 688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20 940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8 802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14 748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14 049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17 863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17 863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10 405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9 955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7 458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7 458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3 909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6 430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1 022 128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11 503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11 503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11 243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1 010 625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30 747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944 337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944 337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 операциялар бойынша сальдо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-294 940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24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09"/>
        <w:gridCol w:w="8039"/>
        <w:gridCol w:w="213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6 615 368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6 004 481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6 004 481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19"/>
        <w:gridCol w:w="705"/>
        <w:gridCol w:w="648"/>
        <w:gridCol w:w="7117"/>
        <w:gridCol w:w="21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6 615 368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  жекешелендіруден кейінгі қызмет және осыған байланысты дауларды  реттеу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3 220 193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737 048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1 994 015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1 833 281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1 824 172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46 137 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жобалау, дамыту, жайластыру және (немесе) сатып алу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 операциялар бойынша сальдо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24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49"/>
        <w:gridCol w:w="8040"/>
        <w:gridCol w:w="21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4 392 679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 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3 745 705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23"/>
        <w:gridCol w:w="728"/>
        <w:gridCol w:w="767"/>
        <w:gridCol w:w="6905"/>
        <w:gridCol w:w="21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4 392 679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198 111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162 251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82 048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  жекешелендіруден кейінгі қызмет және осыған байланысты дауларды  реттеу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20 173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2 733 363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288 474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36 079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252 395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214 085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2 216 640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2 209 726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2 117 599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92 127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178 539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442 413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410 655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408 763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39 690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32 593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229 201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29 307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578 045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жобалау, дамыту, жайластыру және (немесе)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12 939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4 167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136 970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203 194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74 979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36 132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28 679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15 176 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9 877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21 335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</w:tr>
      <w:tr>
        <w:trPr>
          <w:trHeight w:val="1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14 443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36 848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80 973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69 265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31 934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31 076 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 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ауылдық әкімдері аппаратының 2014 жылға арналған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4783"/>
        <w:gridCol w:w="1268"/>
        <w:gridCol w:w="1485"/>
        <w:gridCol w:w="1327"/>
        <w:gridCol w:w="1447"/>
        <w:gridCol w:w="1250"/>
      </w:tblGrid>
      <w:tr>
        <w:trPr>
          <w:trHeight w:val="94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 әкімі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     әкімі аппараты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    әкімі аппараты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5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</w:p>
        </w:tc>
      </w:tr>
      <w:tr>
        <w:trPr>
          <w:trHeight w:val="85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4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4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42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3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42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88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885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7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87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93234</w:t>
            </w:r>
          </w:p>
        </w:tc>
      </w:tr>
      <w:tr>
        <w:trPr>
          <w:trHeight w:val="66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66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21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