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f0d1" w14:textId="e58f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2012 жылғы 2 мамырдағы № 29 "Кентау қаласында тұрғын үй көмегін көрсетудің мөлшері және тәртібі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2014 жылғы 25 шілдедегі № 183 шешімі. Оңтүстік Қазақстан облысының Әділет департаментінде 2014 жылғы 12 тамызда № 2765 болып тіркелді. Күші жойылды - Оңтүстiк Қазақстан облысы Кентау қалалық мәслихатының 2017 жылғы 30 наурыздағы № 74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Кентау қалалық мәслихатының 30.03.2017 № 74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2014 жылғы 5 наурызындағы № 185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Кентау қалалық мәслихатының 2012 жылғы 2 мамырдағы № 29 "Кентау қаласында тұрғын үй көмегін көрсетудің мөлшері және тәртібі туралы" (Нормативтік құқықтық актілерді мемлекеттік тіркеу тізілімінде 14-3-130 нөмірімен тіркелген, 2012 жылғы 12 мамырдағы "Кентау шұғыласы"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көрсетілген шешіммен бекітілген Кентау қаласында тұрғын үй көмегін көрсетудің мөлшері және тәртібінде: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"12. Уәкiлеттi орган тұрғын үй көмегiн тағайындау үшiн қажет құжаттарды берген күннен бастап күнтiзбелiк он күн iшiнде, ал егер ақпаратты өзге субъектiлерден, лауазымды тұлғалардан алу қажет болған жағдайда күнтiзбелiк отыз күн iшiнде тұрғын үй көмегiн тағайындау немесе тағайындаудан бас тарту жөнiнде шешiм қабылдап, өтініш берушіні хабардар етеді.".</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Б.Мухамеджанов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Е.Аринов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