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2691" w14:textId="dc02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2013 жылғы 20 желтоқсандағы № 133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2014 жылғы 8 тамыздағы № 185 шешімі. Оңтүстік Қазақстан облысының Әділет департаментінде 2014 жылғы 12 тамызда № 2766 болып тіркелді. Қолданылу мерзімінің аяқталуына байланысты күші жойылды - (Оңтүстік Қазақстан облысы Кентау қалалық мәслихатының 2015 жылғы 23 қаңтардағы № 06-13/17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мәслихатының 23.01.2015 № 06-13/17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30 шілдедегі № 29/226-V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2747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2013 жылғы 20 желтоқсандағы № 133 «2014-2016 жылдарға арналған қалалық бюджет туралы» (Нормативтік құқықтық актілерді мемлекеттік тіркеу тізілімінде 2482 нөмірімен тіркелген, 2014 жылғы 18 қаңтардағы «Кентау шұғыласы»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2014-2016 жылдарға арналған қалалық бюджеті аталған шешімнің 1-қосымшасы осы шешімнің 1-қосымшасына сәйкес жаңа редакцияда жазылсын, оның ішінде 2014 жылға келесі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9 317 968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895 704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17 692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36 372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8 368 200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9 272 340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294 940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67 288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67 288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316 600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21 684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сессия төрағасы       Б.Мухамеджанов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8 тамыздағы № 185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37"/>
        <w:gridCol w:w="635"/>
        <w:gridCol w:w="7835"/>
        <w:gridCol w:w="206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9 317 968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895 704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397 003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397 003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325 784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325 784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131 446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46 044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27 761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9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17 692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 түсімі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8 368 200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8 368 200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8 368 200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806"/>
        <w:gridCol w:w="808"/>
        <w:gridCol w:w="847"/>
        <w:gridCol w:w="6725"/>
        <w:gridCol w:w="20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9 272 340 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244 766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205 901 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14 221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14 221 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106 013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64 078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34 272 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7 663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85 667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84 468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1 701 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1 701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  жекешелендіруден кейінгі қызмет және осыған байланысты дауларды  реттеу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37 164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34 169 </w:t>
            </w:r>
          </w:p>
        </w:tc>
      </w:tr>
      <w:tr>
        <w:trPr>
          <w:trHeight w:val="10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 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34 169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409 870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7 907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7 907 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401 963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401 963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401 552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19 249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19 249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19 249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19 249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4 212 285 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695 191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75 275 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34 817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40 458 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619 916 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215 287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404 629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2 296 066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2 290 027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2 190 874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99 153 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1 221 028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175 599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48 346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27 863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86 845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1 045 429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1 045 429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361 833 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331 489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329 836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29 064 </w:t>
            </w:r>
          </w:p>
        </w:tc>
      </w:tr>
      <w:tr>
        <w:trPr>
          <w:trHeight w:val="9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7 181 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11 493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23 628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31 526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34 403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158 200 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32 491 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7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 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30 344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30 344 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28 399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1 976 189 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1 168 219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10 361 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10 361 </w:t>
            </w:r>
          </w:p>
        </w:tc>
      </w:tr>
      <w:tr>
        <w:trPr>
          <w:trHeight w:val="5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7 548 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4 149 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3 399 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1 142 089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326 825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 инфрақұрылымды жобалау, дамыту, жайластыру және (немесе) сатып алу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815 264 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8 221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7 792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671 882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136 088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14 943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3 587 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2 490 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2 892 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5 974 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110 945 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45 353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396 885 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175 547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30 066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30 066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145 481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145 481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150 300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89 979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76 483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60 321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42 668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34 384 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5 888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8 284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3 604 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28 370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12 246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8 151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4 095 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16 124 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9 359 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55 414 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37 915 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21 643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9 245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5 238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15 388 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15 388 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18 681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18 681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10 935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10 485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7 746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7 746 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15 339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15 339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1 423 088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12 914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12 914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12 914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1 410 174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786 689 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30 603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256 562 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498 774 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18 995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7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 қызмет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 мен өзге де төлемдерді төлеу бойынша борышына қызмет көрсету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294 940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6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 операциялар бойынша сальдо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67 288 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-316 600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