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75ac" w14:textId="0a77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қаласының коммуналдық мемлекеттік кәсіпорындардың таза табысының бір бөлігін аудару нормативін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қаласының әкімдігінің 2014 жылғы 21  шілдедегі № 278 қаулысы. Оңтүстік Қазақстан облысының Әділет департаментінде 2014 жылғы 19 тамызда № 2783 болып тіркелді. Күші жойылды - Оңтүстік Қазақстан облысы Кентау қаласы әкімдігінің 2014 жылғы 3 желтоқсандағы № 446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Кентау қаласы әкімдігінің 03.12.2014 № 446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Қазақстан Республикасының 2011 жылғы 1 наурыздағы Заңының 140-бабының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Кентау қаласының коммуналдық мемлекеттік кәсіпорындардың таза табысының бір бөлігін аудару нормативі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Е.Бектаевқа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Ә.Мақұлбаев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 21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278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қаласының коммуналдық мемлекеттік кәсіпорындар үшін таза табысының бір бөлігін аудару нормативі Кентау қаласының коммуналдық мемлекеттік кәсіпорындардың таза табысының бір бөлігін бюджетке аудару нормативі былайша айқындалады: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7"/>
        <w:gridCol w:w="5843"/>
      </w:tblGrid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3 000 000 теңгеге дейін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сомасынан 5 пайыз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3 000 001 теңгеден 50 000 000 теңгеге дейін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 теңге + 3 000 000 теңге мөлшеріндегі таза табыстан асқан сомадан 10 пайыз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50 000 001 теңгеден 250 000 000 теңгеге дейін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4 850 000 теңге + 50 000 000 теңге мөлшеріндегі таза табыстан асқан сомадан 15 пайыз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250 000 001 теңгеден 500 000 000 теңгеге дейін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34 850 000 теңге + 250 000 000 теңге мөлшеріндегі таза табыстан асқан сомадан 25 пайыз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500 000 001 теңгеден 1 000 000 000 теңгеге дейін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97 350 000 теңге + 500 000 000 теңге мөлшеріндегі таза табыстан асқан сомадан 30 пайыз</w:t>
            </w:r>
          </w:p>
        </w:tc>
      </w:tr>
      <w:tr>
        <w:trPr>
          <w:trHeight w:val="30" w:hRule="atLeast"/>
        </w:trPr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1 000 000 001 теңге және одан жоғары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247 350 000 теңге + 1 000 000 000 теңге мөлшердегі таза табыстан асқан сомадан 50 пайыз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