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d61c" w14:textId="085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қаласында бөлек жергілікті қоғамдастық жиындарын өткізу және жергілікті қоғамдастық жиынына қатысу үшін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16 қыркүйектегі № 189 шешімі. Оңтүстік Қазақстан облысының Әділет департаментінде 2014 жылғы 16 қазанда № 2830 болып тіркелді. Күші жойылды - Түркістан облысы Кентау қалалық мәслихатының 2019 жылғы 17 қазандағы № 308 шешiмiмен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қалалық мәслихатының 17.10.2019 № 308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шешімімен 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Бөлек жиындарды өткізу тәртібі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ауылдың әкімі шақырады.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әкімінің жергілікті қоғамдастық жиынын өткізуге оң шешімі бар болған жағдайда бөлек жиынды өткізуге болады.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ауылдың әкімі ұйымдастырады.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Кентау қалалық мәслихаты бекіткен сандық құрамға сәйкес бөлек жиынның қатысушылары ұсынады.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оны тиісті ауыл әкімінің аппаратына береді.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 жиынына қатысу үшін ауыл, көше, көппәтерлі тұрғын үй тұрғындары өкілдерінің санын айқындау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қоғамдастығының жиынына қатысу үшін ауыл, көше, көппәтерлі тұрғын үй тұрғындары өкілдерінің саны төмендегідей айқындалады: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14570 Қарнақ ауылында 73 өкіл;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6364 Хантағы ауылында 32 өкіл;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2176 Ащысай ауылында 11 өкіл;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1580 Байылдыр ауылында 8 өкіл.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