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b9dd" w14:textId="316b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қаласында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2014 жылғы 8 тамыздағы № 32/178-V шешімі. Оңтүстік Қазақстан облысының Әділет департаментінде 2014 жылғы 8 қыркүйекте № 2800 болып тіркелді. Күші жойылды - Түркістан облысы Түркістан қалалық мәслихатының 2022 жылғы 30 наурыздағы № 15/86-VII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Түркістан қалалық мәслихатының 30.03.2022 № 15/86-VII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қаласында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</w:t>
      </w:r>
      <w:r>
        <w:rPr>
          <w:rFonts w:ascii="Times New Roman"/>
          <w:b w:val="false"/>
          <w:i w:val="false"/>
          <w:color w:val="000000"/>
          <w:sz w:val="28"/>
        </w:rPr>
        <w:t>тәртібі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Б.Адырбеков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тамыздағы 32/178-V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қаласында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ауыл, көше, көппәтерлі тұрғын үй тұрғындарының бөлек жергілікті қоғамдастық жиындарын өткізудің тәртібін белгілейді.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округтердің аумағындағы ауылдың, көшенің, көппәтерлі тұрғын үй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ауылдық округтің әкімі шақырады.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қаласы әкімінің жергілікті қоғамдастық жиынын өткізуге оң шешімі бар болған жағдайда бөлек жиынды өткізуге болады.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орыны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өткізуді ауылдық округтің әкімімен ұйымдастырылады.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аудандық маңызы бар ауылдық округ әкімі немесе ол уәкілеттік берген тұлға ашады.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ауыл, көше, көппәтерлі тұрғын үй тұрғындары өкілдерінің кандидатураларын Түркістан қалалық мәслихаты бекіткен сандық құрамға сәйкес бөлек жиынның қатысушылары ұсынады.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тиісті ауылдық округ әкімінің аппаратына береді.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Жергілікті қоғамдастық жиынына қатысу үшін ауыл, көше, көппәтерлі тұрғын үй тұрғындары өкілдерінің санын айқындау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Жергілікті қоғамдастық жиынына қатысу үшін ауыл, көше, көппәтерлі тұрғын үй тұрғындары өкілдерінің саны төмендегідей айқындалады: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көше, көппәтерлі тұрғын үй тұрғындары өкілдерінің саны: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 саны 2000 адамға дейінгі елді мекендерде 8 өкілге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 саны 2000 мен 4000 адам аралығындағы елді мекендерде 16 өкілге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 саны 4000 адамнан жоғары елді мекендерде 24 өкілге дейін.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 жиынына қатысу үшін ауыл тұрғындары өкілдерінің саны: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құрамына 2-3 ауыл енетін ауылдық округтерде 10 өкілге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құрамына 4-6 ауыл енетін ауылдық округтерде 15 өкілге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құрамына 7-9 ауыл енетін ауылдық округтерде 20 өкілге дейін;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