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c1f9" w14:textId="61dc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ауданының әкімінің 2014 жылғы 19 наурыздағы № 4 шешімі. Оңтүстік Қазақстан облысының Әділет департаментінде 2014 жылғы 4 сәуірде № 2591 болып тіркелді. Күші жойылды - Түркістан облысы Бәйдібек ауданы әкімінің 2018 жылғы 12 қарашадағы № 23 шешімімен</w:t>
      </w:r>
    </w:p>
    <w:p>
      <w:pPr>
        <w:spacing w:after="0"/>
        <w:ind w:left="0"/>
        <w:jc w:val="both"/>
      </w:pPr>
      <w:r>
        <w:rPr>
          <w:rFonts w:ascii="Times New Roman"/>
          <w:b w:val="false"/>
          <w:i w:val="false"/>
          <w:color w:val="ff0000"/>
          <w:sz w:val="28"/>
        </w:rPr>
        <w:t xml:space="preserve">
      Ескерту. Күші жойылды - Түркістан облысы Бәйдібек ауданы әкімінің 12.11.2018 № 23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аумақтық сайлау комиссиясымен келісе отырып, Бәйдібек ауданы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Ауданда дауыс беруді өткізу және дауыс санау үшін </w:t>
      </w:r>
      <w:r>
        <w:rPr>
          <w:rFonts w:ascii="Times New Roman"/>
          <w:b w:val="false"/>
          <w:i w:val="false"/>
          <w:color w:val="000000"/>
          <w:sz w:val="28"/>
        </w:rPr>
        <w:t>қосымшаға</w:t>
      </w:r>
      <w:r>
        <w:rPr>
          <w:rFonts w:ascii="Times New Roman"/>
          <w:b w:val="false"/>
          <w:i w:val="false"/>
          <w:color w:val="000000"/>
          <w:sz w:val="28"/>
        </w:rPr>
        <w:t xml:space="preserve"> сәйкес сайлау учаскелері құрылып, олардың орталықтары мен шекаралары белгіленсін.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 әкімі аппаратының басшысы Б.Тасболатовқа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Т.Дәрменбаев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Оңтүстік Қазақстан облысының</w:t>
      </w:r>
      <w:r>
        <w:br/>
      </w:r>
      <w:r>
        <w:rPr>
          <w:rFonts w:ascii="Times New Roman"/>
          <w:b w:val="false"/>
          <w:i w:val="false"/>
          <w:color w:val="000000"/>
          <w:sz w:val="28"/>
        </w:rPr>
        <w:t>Бәйдібек аудандық аумақтық</w:t>
      </w:r>
      <w:r>
        <w:br/>
      </w:r>
      <w:r>
        <w:rPr>
          <w:rFonts w:ascii="Times New Roman"/>
          <w:b w:val="false"/>
          <w:i w:val="false"/>
          <w:color w:val="000000"/>
          <w:sz w:val="28"/>
        </w:rPr>
        <w:t>сайлау комиссиясының төрағасы</w:t>
      </w:r>
      <w:r>
        <w:br/>
      </w:r>
      <w:r>
        <w:rPr>
          <w:rFonts w:ascii="Times New Roman"/>
          <w:b w:val="false"/>
          <w:i w:val="false"/>
          <w:color w:val="000000"/>
          <w:sz w:val="28"/>
        </w:rPr>
        <w:t>_______________ Е. Тұрабеков</w:t>
      </w:r>
      <w:r>
        <w:br/>
      </w:r>
      <w:r>
        <w:rPr>
          <w:rFonts w:ascii="Times New Roman"/>
          <w:b w:val="false"/>
          <w:i w:val="false"/>
          <w:color w:val="000000"/>
          <w:sz w:val="28"/>
        </w:rPr>
        <w:t>"19" наурыз 2014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әкімінің</w:t>
            </w:r>
            <w:r>
              <w:br/>
            </w:r>
            <w:r>
              <w:rPr>
                <w:rFonts w:ascii="Times New Roman"/>
                <w:b w:val="false"/>
                <w:i w:val="false"/>
                <w:color w:val="000000"/>
                <w:sz w:val="20"/>
              </w:rPr>
              <w:t>2014 жылғы "19" наурыздағы</w:t>
            </w:r>
            <w:r>
              <w:br/>
            </w:r>
            <w:r>
              <w:rPr>
                <w:rFonts w:ascii="Times New Roman"/>
                <w:b w:val="false"/>
                <w:i w:val="false"/>
                <w:color w:val="000000"/>
                <w:sz w:val="20"/>
              </w:rPr>
              <w:t>№ 4 шешіміне қосымша</w:t>
            </w:r>
          </w:p>
        </w:tc>
      </w:tr>
    </w:tbl>
    <w:bookmarkStart w:name="z6" w:id="4"/>
    <w:p>
      <w:pPr>
        <w:spacing w:after="0"/>
        <w:ind w:left="0"/>
        <w:jc w:val="left"/>
      </w:pPr>
      <w:r>
        <w:rPr>
          <w:rFonts w:ascii="Times New Roman"/>
          <w:b/>
          <w:i w:val="false"/>
          <w:color w:val="000000"/>
        </w:rPr>
        <w:t xml:space="preserve"> Бәйдібек ауданының аумағындағы сайлау учаскелері</w:t>
      </w:r>
    </w:p>
    <w:bookmarkEnd w:id="4"/>
    <w:bookmarkStart w:name="z7" w:id="5"/>
    <w:p>
      <w:pPr>
        <w:spacing w:after="0"/>
        <w:ind w:left="0"/>
        <w:jc w:val="both"/>
      </w:pPr>
      <w:r>
        <w:rPr>
          <w:rFonts w:ascii="Times New Roman"/>
          <w:b w:val="false"/>
          <w:i w:val="false"/>
          <w:color w:val="000000"/>
          <w:sz w:val="28"/>
        </w:rPr>
        <w:t>
      № 279 сайлау учаскесі</w:t>
      </w:r>
    </w:p>
    <w:bookmarkEnd w:id="5"/>
    <w:p>
      <w:pPr>
        <w:spacing w:after="0"/>
        <w:ind w:left="0"/>
        <w:jc w:val="both"/>
      </w:pPr>
      <w:r>
        <w:rPr>
          <w:rFonts w:ascii="Times New Roman"/>
          <w:b w:val="false"/>
          <w:i w:val="false"/>
          <w:color w:val="000000"/>
          <w:sz w:val="28"/>
        </w:rPr>
        <w:t>
      Орталығы: Шаян ауыл округі, Шаян ауылы Б. Қарашаұлы көшесі нөмірсіз үй, "Бәйдібек аудандық білім бөлімінің "Шаян көп салалы лицей-жалпы орта мектебі" мемлекеттік коммуналдық мекемесі.</w:t>
      </w:r>
    </w:p>
    <w:p>
      <w:pPr>
        <w:spacing w:after="0"/>
        <w:ind w:left="0"/>
        <w:jc w:val="both"/>
      </w:pPr>
      <w:r>
        <w:rPr>
          <w:rFonts w:ascii="Times New Roman"/>
          <w:b w:val="false"/>
          <w:i w:val="false"/>
          <w:color w:val="000000"/>
          <w:sz w:val="28"/>
        </w:rPr>
        <w:t>
      Шекарасы: Солтүстігінде Абай көшесінің Жамбыл және С.Қадырбаев көшелерімен қиылысының оңтүстік беті, Жамбыл көшесінің Абай, М.Әуезов көшелерімен қиылысының шығыс беті, М.Әуезов көшесінің Жамбыл, Т.Рысқұлов көшелерімен қиылысының оңтүстік беті, оңтүстігінде Шаян өзені, шығысында Т.Рысқұлов көшесінің М.Әуезов көшесімен қиылысының батыс беті, батысында Бәйдібек Қарашаұлы көшесінің С.Қадырбаев көшесімен қиылысының оңтүстік беті.</w:t>
      </w:r>
    </w:p>
    <w:bookmarkStart w:name="z8" w:id="6"/>
    <w:p>
      <w:pPr>
        <w:spacing w:after="0"/>
        <w:ind w:left="0"/>
        <w:jc w:val="both"/>
      </w:pPr>
      <w:r>
        <w:rPr>
          <w:rFonts w:ascii="Times New Roman"/>
          <w:b w:val="false"/>
          <w:i w:val="false"/>
          <w:color w:val="000000"/>
          <w:sz w:val="28"/>
        </w:rPr>
        <w:t>
      № 280 сайлау учаскесі</w:t>
      </w:r>
    </w:p>
    <w:bookmarkEnd w:id="6"/>
    <w:p>
      <w:pPr>
        <w:spacing w:after="0"/>
        <w:ind w:left="0"/>
        <w:jc w:val="both"/>
      </w:pPr>
      <w:r>
        <w:rPr>
          <w:rFonts w:ascii="Times New Roman"/>
          <w:b w:val="false"/>
          <w:i w:val="false"/>
          <w:color w:val="000000"/>
          <w:sz w:val="28"/>
        </w:rPr>
        <w:t>
      Орталығы: Шаян ауыл округі, Шаян ауылы, М.Ауезов көшесі нөмірсіз үй, "Бәйдібек аудандық білім бөлімінің "М.Әуезов атындағы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Оңтүстігінде Абай көшесінің солтүстік жағы С.Қадырбаев көшесінің батыс жағы, Бәйдібек Қарашаұлы көшесімен Жамбыл тас жолы Тәуелсіздік, Ш.Байғонов көшелерінің қиылысына дейін, М.Әуезов, Жамбыл көшелерімен Абай көшесінің қиылысы.</w:t>
      </w:r>
    </w:p>
    <w:bookmarkStart w:name="z9" w:id="7"/>
    <w:p>
      <w:pPr>
        <w:spacing w:after="0"/>
        <w:ind w:left="0"/>
        <w:jc w:val="both"/>
      </w:pPr>
      <w:r>
        <w:rPr>
          <w:rFonts w:ascii="Times New Roman"/>
          <w:b w:val="false"/>
          <w:i w:val="false"/>
          <w:color w:val="000000"/>
          <w:sz w:val="28"/>
        </w:rPr>
        <w:t>
      № 281 сайлау учаскесі</w:t>
      </w:r>
    </w:p>
    <w:bookmarkEnd w:id="7"/>
    <w:p>
      <w:pPr>
        <w:spacing w:after="0"/>
        <w:ind w:left="0"/>
        <w:jc w:val="both"/>
      </w:pPr>
      <w:r>
        <w:rPr>
          <w:rFonts w:ascii="Times New Roman"/>
          <w:b w:val="false"/>
          <w:i w:val="false"/>
          <w:color w:val="000000"/>
          <w:sz w:val="28"/>
        </w:rPr>
        <w:t>
      Орталығы: Ағыбет ауыл округі, Ағыбет ауылы, "Бәйдібек аудандық білім бөлімінің "Есіркеп батыр атындағы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Ағыбет ауылы.</w:t>
      </w:r>
    </w:p>
    <w:bookmarkStart w:name="z10" w:id="8"/>
    <w:p>
      <w:pPr>
        <w:spacing w:after="0"/>
        <w:ind w:left="0"/>
        <w:jc w:val="both"/>
      </w:pPr>
      <w:r>
        <w:rPr>
          <w:rFonts w:ascii="Times New Roman"/>
          <w:b w:val="false"/>
          <w:i w:val="false"/>
          <w:color w:val="000000"/>
          <w:sz w:val="28"/>
        </w:rPr>
        <w:t>
      № 282 сайлау учаскесі</w:t>
      </w:r>
    </w:p>
    <w:bookmarkEnd w:id="8"/>
    <w:p>
      <w:pPr>
        <w:spacing w:after="0"/>
        <w:ind w:left="0"/>
        <w:jc w:val="both"/>
      </w:pPr>
      <w:r>
        <w:rPr>
          <w:rFonts w:ascii="Times New Roman"/>
          <w:b w:val="false"/>
          <w:i w:val="false"/>
          <w:color w:val="000000"/>
          <w:sz w:val="28"/>
        </w:rPr>
        <w:t>
      Орталығы: Ағыбет ауыл округі, Алғабас ауылы, "Бәйдібек аудандық білім бөлімінің "Майбұлақ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Алғабас ауылы.</w:t>
      </w:r>
    </w:p>
    <w:bookmarkStart w:name="z11" w:id="9"/>
    <w:p>
      <w:pPr>
        <w:spacing w:after="0"/>
        <w:ind w:left="0"/>
        <w:jc w:val="both"/>
      </w:pPr>
      <w:r>
        <w:rPr>
          <w:rFonts w:ascii="Times New Roman"/>
          <w:b w:val="false"/>
          <w:i w:val="false"/>
          <w:color w:val="000000"/>
          <w:sz w:val="28"/>
        </w:rPr>
        <w:t>
      № 283 сайлау учаскесі</w:t>
      </w:r>
    </w:p>
    <w:bookmarkEnd w:id="9"/>
    <w:p>
      <w:pPr>
        <w:spacing w:after="0"/>
        <w:ind w:left="0"/>
        <w:jc w:val="both"/>
      </w:pPr>
      <w:r>
        <w:rPr>
          <w:rFonts w:ascii="Times New Roman"/>
          <w:b w:val="false"/>
          <w:i w:val="false"/>
          <w:color w:val="000000"/>
          <w:sz w:val="28"/>
        </w:rPr>
        <w:t>
      Орталығы: Ағыбет ауыл округі, Жұлдыз ауылы, "Бәйдібек аудандық білім бөлімінің "С.Сейфулин атындағы бастауыш мектебі" мемлекеттік коммуналдық мекемесі.</w:t>
      </w:r>
    </w:p>
    <w:p>
      <w:pPr>
        <w:spacing w:after="0"/>
        <w:ind w:left="0"/>
        <w:jc w:val="both"/>
      </w:pPr>
      <w:r>
        <w:rPr>
          <w:rFonts w:ascii="Times New Roman"/>
          <w:b w:val="false"/>
          <w:i w:val="false"/>
          <w:color w:val="000000"/>
          <w:sz w:val="28"/>
        </w:rPr>
        <w:t>
      Шекарасы: Жұлдыз ауылы.</w:t>
      </w:r>
    </w:p>
    <w:bookmarkStart w:name="z12" w:id="10"/>
    <w:p>
      <w:pPr>
        <w:spacing w:after="0"/>
        <w:ind w:left="0"/>
        <w:jc w:val="both"/>
      </w:pPr>
      <w:r>
        <w:rPr>
          <w:rFonts w:ascii="Times New Roman"/>
          <w:b w:val="false"/>
          <w:i w:val="false"/>
          <w:color w:val="000000"/>
          <w:sz w:val="28"/>
        </w:rPr>
        <w:t>
      № 284 сайлау учаскесі</w:t>
      </w:r>
    </w:p>
    <w:bookmarkEnd w:id="10"/>
    <w:p>
      <w:pPr>
        <w:spacing w:after="0"/>
        <w:ind w:left="0"/>
        <w:jc w:val="both"/>
      </w:pPr>
      <w:r>
        <w:rPr>
          <w:rFonts w:ascii="Times New Roman"/>
          <w:b w:val="false"/>
          <w:i w:val="false"/>
          <w:color w:val="000000"/>
          <w:sz w:val="28"/>
        </w:rPr>
        <w:t>
      Орталығы: Ағыбет ауыл округі, Жаңаталап ауылы, "Бәйдібек аудандық білім бөлімінің "Жаңаталап негізгі орта мектебі" мемлекеттік коммуналдық мекемесі.</w:t>
      </w:r>
    </w:p>
    <w:p>
      <w:pPr>
        <w:spacing w:after="0"/>
        <w:ind w:left="0"/>
        <w:jc w:val="both"/>
      </w:pPr>
      <w:r>
        <w:rPr>
          <w:rFonts w:ascii="Times New Roman"/>
          <w:b w:val="false"/>
          <w:i w:val="false"/>
          <w:color w:val="000000"/>
          <w:sz w:val="28"/>
        </w:rPr>
        <w:t>
      Шекарасы: Жаңаталап ауылы.</w:t>
      </w:r>
    </w:p>
    <w:bookmarkStart w:name="z13" w:id="11"/>
    <w:p>
      <w:pPr>
        <w:spacing w:after="0"/>
        <w:ind w:left="0"/>
        <w:jc w:val="both"/>
      </w:pPr>
      <w:r>
        <w:rPr>
          <w:rFonts w:ascii="Times New Roman"/>
          <w:b w:val="false"/>
          <w:i w:val="false"/>
          <w:color w:val="000000"/>
          <w:sz w:val="28"/>
        </w:rPr>
        <w:t>
      № 285 сайлау учаскесі</w:t>
      </w:r>
    </w:p>
    <w:bookmarkEnd w:id="11"/>
    <w:p>
      <w:pPr>
        <w:spacing w:after="0"/>
        <w:ind w:left="0"/>
        <w:jc w:val="both"/>
      </w:pPr>
      <w:r>
        <w:rPr>
          <w:rFonts w:ascii="Times New Roman"/>
          <w:b w:val="false"/>
          <w:i w:val="false"/>
          <w:color w:val="000000"/>
          <w:sz w:val="28"/>
        </w:rPr>
        <w:t>
      Орталығы: Алғабас ауыл округі, Шақпақ ауылы, "Бәйдібек аудандық білім бөлімінің "Ғ.Мұратбаев атындағы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Шақпақ ауылы.</w:t>
      </w:r>
    </w:p>
    <w:bookmarkStart w:name="z14" w:id="12"/>
    <w:p>
      <w:pPr>
        <w:spacing w:after="0"/>
        <w:ind w:left="0"/>
        <w:jc w:val="both"/>
      </w:pPr>
      <w:r>
        <w:rPr>
          <w:rFonts w:ascii="Times New Roman"/>
          <w:b w:val="false"/>
          <w:i w:val="false"/>
          <w:color w:val="000000"/>
          <w:sz w:val="28"/>
        </w:rPr>
        <w:t>
      № 286 сайлау учаскесі</w:t>
      </w:r>
    </w:p>
    <w:bookmarkEnd w:id="12"/>
    <w:p>
      <w:pPr>
        <w:spacing w:after="0"/>
        <w:ind w:left="0"/>
        <w:jc w:val="both"/>
      </w:pPr>
      <w:r>
        <w:rPr>
          <w:rFonts w:ascii="Times New Roman"/>
          <w:b w:val="false"/>
          <w:i w:val="false"/>
          <w:color w:val="000000"/>
          <w:sz w:val="28"/>
        </w:rPr>
        <w:t>
      Орталығы: Алғабас ауыл округі, Қазата ауылы, "Бәйдібек аудандық білім бөлімінің "Тұрмыс-1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Қазата ауылы.</w:t>
      </w:r>
    </w:p>
    <w:bookmarkStart w:name="z15" w:id="13"/>
    <w:p>
      <w:pPr>
        <w:spacing w:after="0"/>
        <w:ind w:left="0"/>
        <w:jc w:val="both"/>
      </w:pPr>
      <w:r>
        <w:rPr>
          <w:rFonts w:ascii="Times New Roman"/>
          <w:b w:val="false"/>
          <w:i w:val="false"/>
          <w:color w:val="000000"/>
          <w:sz w:val="28"/>
        </w:rPr>
        <w:t>
      № 287 сайлау учаскесі</w:t>
      </w:r>
    </w:p>
    <w:bookmarkEnd w:id="13"/>
    <w:p>
      <w:pPr>
        <w:spacing w:after="0"/>
        <w:ind w:left="0"/>
        <w:jc w:val="both"/>
      </w:pPr>
      <w:r>
        <w:rPr>
          <w:rFonts w:ascii="Times New Roman"/>
          <w:b w:val="false"/>
          <w:i w:val="false"/>
          <w:color w:val="000000"/>
          <w:sz w:val="28"/>
        </w:rPr>
        <w:t>
      Орталығы: Алғабас ауыл округі, Таңатар ауылы, "Бәйдібек аудандық білім бөлімінің "Т.Қазақбаев атындағы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Таңатар ауылы.</w:t>
      </w:r>
    </w:p>
    <w:bookmarkStart w:name="z16" w:id="14"/>
    <w:p>
      <w:pPr>
        <w:spacing w:after="0"/>
        <w:ind w:left="0"/>
        <w:jc w:val="both"/>
      </w:pPr>
      <w:r>
        <w:rPr>
          <w:rFonts w:ascii="Times New Roman"/>
          <w:b w:val="false"/>
          <w:i w:val="false"/>
          <w:color w:val="000000"/>
          <w:sz w:val="28"/>
        </w:rPr>
        <w:t>
      № 288 сайлау учаскесі</w:t>
      </w:r>
    </w:p>
    <w:bookmarkEnd w:id="14"/>
    <w:p>
      <w:pPr>
        <w:spacing w:after="0"/>
        <w:ind w:left="0"/>
        <w:jc w:val="both"/>
      </w:pPr>
      <w:r>
        <w:rPr>
          <w:rFonts w:ascii="Times New Roman"/>
          <w:b w:val="false"/>
          <w:i w:val="false"/>
          <w:color w:val="000000"/>
          <w:sz w:val="28"/>
        </w:rPr>
        <w:t>
      Орталығы: Шаян ауыл округі, Шаян ауылы, Күлтөбе мөлтек ауданы, "Бәйдібек аудандық білім бөлімінің "Күлтөбе негізгі орта мектебі" мемлекеттік коммуналдық мекемесі.</w:t>
      </w:r>
    </w:p>
    <w:p>
      <w:pPr>
        <w:spacing w:after="0"/>
        <w:ind w:left="0"/>
        <w:jc w:val="both"/>
      </w:pPr>
      <w:r>
        <w:rPr>
          <w:rFonts w:ascii="Times New Roman"/>
          <w:b w:val="false"/>
          <w:i w:val="false"/>
          <w:color w:val="000000"/>
          <w:sz w:val="28"/>
        </w:rPr>
        <w:t>
      Шекарасы: Күлтөбе мөлтек ауданымен Ә.Жылқышиев көшесі және Күлтөбе негізгі мектебінің алды.</w:t>
      </w:r>
    </w:p>
    <w:bookmarkStart w:name="z17" w:id="15"/>
    <w:p>
      <w:pPr>
        <w:spacing w:after="0"/>
        <w:ind w:left="0"/>
        <w:jc w:val="both"/>
      </w:pPr>
      <w:r>
        <w:rPr>
          <w:rFonts w:ascii="Times New Roman"/>
          <w:b w:val="false"/>
          <w:i w:val="false"/>
          <w:color w:val="000000"/>
          <w:sz w:val="28"/>
        </w:rPr>
        <w:t>
      № 289 сайлау учаскесі</w:t>
      </w:r>
    </w:p>
    <w:bookmarkEnd w:id="15"/>
    <w:p>
      <w:pPr>
        <w:spacing w:after="0"/>
        <w:ind w:left="0"/>
        <w:jc w:val="both"/>
      </w:pPr>
      <w:r>
        <w:rPr>
          <w:rFonts w:ascii="Times New Roman"/>
          <w:b w:val="false"/>
          <w:i w:val="false"/>
          <w:color w:val="000000"/>
          <w:sz w:val="28"/>
        </w:rPr>
        <w:t>
      Орталығы: Боралдай ауыл округі, Боралдай ауылы "Бәйдібек аудандық білім бөлімінің "С.Ерубаев атындағы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Боралдай ауылы.</w:t>
      </w:r>
    </w:p>
    <w:bookmarkStart w:name="z18" w:id="16"/>
    <w:p>
      <w:pPr>
        <w:spacing w:after="0"/>
        <w:ind w:left="0"/>
        <w:jc w:val="both"/>
      </w:pPr>
      <w:r>
        <w:rPr>
          <w:rFonts w:ascii="Times New Roman"/>
          <w:b w:val="false"/>
          <w:i w:val="false"/>
          <w:color w:val="000000"/>
          <w:sz w:val="28"/>
        </w:rPr>
        <w:t>
      № 290 сайлау учаскесі</w:t>
      </w:r>
    </w:p>
    <w:bookmarkEnd w:id="16"/>
    <w:p>
      <w:pPr>
        <w:spacing w:after="0"/>
        <w:ind w:left="0"/>
        <w:jc w:val="both"/>
      </w:pPr>
      <w:r>
        <w:rPr>
          <w:rFonts w:ascii="Times New Roman"/>
          <w:b w:val="false"/>
          <w:i w:val="false"/>
          <w:color w:val="000000"/>
          <w:sz w:val="28"/>
        </w:rPr>
        <w:t>
      Орталығы: Боралдай ауыл округі, Жоғарғы Боралдай ауылы, "Бәйдібек аудандық білім бөлімінің "Боралдай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Жоғары Боралдай ауылы.</w:t>
      </w:r>
    </w:p>
    <w:bookmarkStart w:name="z19" w:id="17"/>
    <w:p>
      <w:pPr>
        <w:spacing w:after="0"/>
        <w:ind w:left="0"/>
        <w:jc w:val="both"/>
      </w:pPr>
      <w:r>
        <w:rPr>
          <w:rFonts w:ascii="Times New Roman"/>
          <w:b w:val="false"/>
          <w:i w:val="false"/>
          <w:color w:val="000000"/>
          <w:sz w:val="28"/>
        </w:rPr>
        <w:t>
      № 291 сайлау учаскесі</w:t>
      </w:r>
    </w:p>
    <w:bookmarkEnd w:id="17"/>
    <w:p>
      <w:pPr>
        <w:spacing w:after="0"/>
        <w:ind w:left="0"/>
        <w:jc w:val="both"/>
      </w:pPr>
      <w:r>
        <w:rPr>
          <w:rFonts w:ascii="Times New Roman"/>
          <w:b w:val="false"/>
          <w:i w:val="false"/>
          <w:color w:val="000000"/>
          <w:sz w:val="28"/>
        </w:rPr>
        <w:t>
      Орталығы: Боралдай ауыл округі, Жыланды ауылы, "Бәйдібек аудандық білім бөлімінің "Комсомол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Жыланды ауылы.</w:t>
      </w:r>
    </w:p>
    <w:bookmarkStart w:name="z20" w:id="18"/>
    <w:p>
      <w:pPr>
        <w:spacing w:after="0"/>
        <w:ind w:left="0"/>
        <w:jc w:val="both"/>
      </w:pPr>
      <w:r>
        <w:rPr>
          <w:rFonts w:ascii="Times New Roman"/>
          <w:b w:val="false"/>
          <w:i w:val="false"/>
          <w:color w:val="000000"/>
          <w:sz w:val="28"/>
        </w:rPr>
        <w:t>
      № 292 сайлау учаскесі</w:t>
      </w:r>
    </w:p>
    <w:bookmarkEnd w:id="18"/>
    <w:p>
      <w:pPr>
        <w:spacing w:after="0"/>
        <w:ind w:left="0"/>
        <w:jc w:val="both"/>
      </w:pPr>
      <w:r>
        <w:rPr>
          <w:rFonts w:ascii="Times New Roman"/>
          <w:b w:val="false"/>
          <w:i w:val="false"/>
          <w:color w:val="000000"/>
          <w:sz w:val="28"/>
        </w:rPr>
        <w:t>
      Орталығы: Боралдай ауыл округі, Түйетас ауылы "Бәйдібек аудандық білім бөлімінің "Б. Момышұлы атындағы негізгі орта мектебі" мемлекеттік коммуналдық мекемесі.</w:t>
      </w:r>
    </w:p>
    <w:p>
      <w:pPr>
        <w:spacing w:after="0"/>
        <w:ind w:left="0"/>
        <w:jc w:val="both"/>
      </w:pPr>
      <w:r>
        <w:rPr>
          <w:rFonts w:ascii="Times New Roman"/>
          <w:b w:val="false"/>
          <w:i w:val="false"/>
          <w:color w:val="000000"/>
          <w:sz w:val="28"/>
        </w:rPr>
        <w:t>
      Шекарасы: Түйетас ауылы.</w:t>
      </w:r>
    </w:p>
    <w:bookmarkStart w:name="z21" w:id="19"/>
    <w:p>
      <w:pPr>
        <w:spacing w:after="0"/>
        <w:ind w:left="0"/>
        <w:jc w:val="both"/>
      </w:pPr>
      <w:r>
        <w:rPr>
          <w:rFonts w:ascii="Times New Roman"/>
          <w:b w:val="false"/>
          <w:i w:val="false"/>
          <w:color w:val="000000"/>
          <w:sz w:val="28"/>
        </w:rPr>
        <w:t>
      № 293 сайлау учаскесі</w:t>
      </w:r>
    </w:p>
    <w:bookmarkEnd w:id="19"/>
    <w:p>
      <w:pPr>
        <w:spacing w:after="0"/>
        <w:ind w:left="0"/>
        <w:jc w:val="both"/>
      </w:pPr>
      <w:r>
        <w:rPr>
          <w:rFonts w:ascii="Times New Roman"/>
          <w:b w:val="false"/>
          <w:i w:val="false"/>
          <w:color w:val="000000"/>
          <w:sz w:val="28"/>
        </w:rPr>
        <w:t>
      Орталығы: Боралдай ауыл округі, Амансай ауылы, "Бәйдібек аудандық білім бөлімінің "Домалақ ана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Амансай ауылы.</w:t>
      </w:r>
    </w:p>
    <w:bookmarkStart w:name="z22" w:id="20"/>
    <w:p>
      <w:pPr>
        <w:spacing w:after="0"/>
        <w:ind w:left="0"/>
        <w:jc w:val="both"/>
      </w:pPr>
      <w:r>
        <w:rPr>
          <w:rFonts w:ascii="Times New Roman"/>
          <w:b w:val="false"/>
          <w:i w:val="false"/>
          <w:color w:val="000000"/>
          <w:sz w:val="28"/>
        </w:rPr>
        <w:t>
      № 294 сайлау учаскесі</w:t>
      </w:r>
    </w:p>
    <w:bookmarkEnd w:id="20"/>
    <w:p>
      <w:pPr>
        <w:spacing w:after="0"/>
        <w:ind w:left="0"/>
        <w:jc w:val="both"/>
      </w:pPr>
      <w:r>
        <w:rPr>
          <w:rFonts w:ascii="Times New Roman"/>
          <w:b w:val="false"/>
          <w:i w:val="false"/>
          <w:color w:val="000000"/>
          <w:sz w:val="28"/>
        </w:rPr>
        <w:t>
      Орталығы: Боралдай ауыл округі, Талап ауылы, "Бәйдібек аудандық білім бөлімінің "Қ.Өтемісұлы атындағы негізгі орта мектебі" мемлекеттік коммуналдық мекемесі.</w:t>
      </w:r>
    </w:p>
    <w:p>
      <w:pPr>
        <w:spacing w:after="0"/>
        <w:ind w:left="0"/>
        <w:jc w:val="both"/>
      </w:pPr>
      <w:r>
        <w:rPr>
          <w:rFonts w:ascii="Times New Roman"/>
          <w:b w:val="false"/>
          <w:i w:val="false"/>
          <w:color w:val="000000"/>
          <w:sz w:val="28"/>
        </w:rPr>
        <w:t>
      Шекарасы: Талап ауылы.</w:t>
      </w:r>
    </w:p>
    <w:bookmarkStart w:name="z23" w:id="21"/>
    <w:p>
      <w:pPr>
        <w:spacing w:after="0"/>
        <w:ind w:left="0"/>
        <w:jc w:val="both"/>
      </w:pPr>
      <w:r>
        <w:rPr>
          <w:rFonts w:ascii="Times New Roman"/>
          <w:b w:val="false"/>
          <w:i w:val="false"/>
          <w:color w:val="000000"/>
          <w:sz w:val="28"/>
        </w:rPr>
        <w:t>
      № 295 сайлау учаскесі</w:t>
      </w:r>
    </w:p>
    <w:bookmarkEnd w:id="21"/>
    <w:p>
      <w:pPr>
        <w:spacing w:after="0"/>
        <w:ind w:left="0"/>
        <w:jc w:val="both"/>
      </w:pPr>
      <w:r>
        <w:rPr>
          <w:rFonts w:ascii="Times New Roman"/>
          <w:b w:val="false"/>
          <w:i w:val="false"/>
          <w:color w:val="000000"/>
          <w:sz w:val="28"/>
        </w:rPr>
        <w:t>
      Орталығы: Боралдай ауыл округі, Сарыбұлақ ауылы, "Бәйдібек аудандық білім бөлімінің "Сарыбұлақ негізгі орта мектебі" мемлекеттік коммуналдық мекемесі.</w:t>
      </w:r>
    </w:p>
    <w:p>
      <w:pPr>
        <w:spacing w:after="0"/>
        <w:ind w:left="0"/>
        <w:jc w:val="both"/>
      </w:pPr>
      <w:r>
        <w:rPr>
          <w:rFonts w:ascii="Times New Roman"/>
          <w:b w:val="false"/>
          <w:i w:val="false"/>
          <w:color w:val="000000"/>
          <w:sz w:val="28"/>
        </w:rPr>
        <w:t>
      Шекарасы: Сарыбұлақ ауылы.</w:t>
      </w:r>
    </w:p>
    <w:bookmarkStart w:name="z24" w:id="22"/>
    <w:p>
      <w:pPr>
        <w:spacing w:after="0"/>
        <w:ind w:left="0"/>
        <w:jc w:val="both"/>
      </w:pPr>
      <w:r>
        <w:rPr>
          <w:rFonts w:ascii="Times New Roman"/>
          <w:b w:val="false"/>
          <w:i w:val="false"/>
          <w:color w:val="000000"/>
          <w:sz w:val="28"/>
        </w:rPr>
        <w:t>
      № 296 сайлау учаскесі</w:t>
      </w:r>
    </w:p>
    <w:bookmarkEnd w:id="22"/>
    <w:p>
      <w:pPr>
        <w:spacing w:after="0"/>
        <w:ind w:left="0"/>
        <w:jc w:val="both"/>
      </w:pPr>
      <w:r>
        <w:rPr>
          <w:rFonts w:ascii="Times New Roman"/>
          <w:b w:val="false"/>
          <w:i w:val="false"/>
          <w:color w:val="000000"/>
          <w:sz w:val="28"/>
        </w:rPr>
        <w:t>
      Орталығы: Боралдай ауыл округі, Ақжар ауылы, "Бәйдібек аудандық білім бөлімінің "Төменгі Боралдай негізгі орта мектебі" мемлекеттік коммуналдық мекемесі.</w:t>
      </w:r>
    </w:p>
    <w:p>
      <w:pPr>
        <w:spacing w:after="0"/>
        <w:ind w:left="0"/>
        <w:jc w:val="both"/>
      </w:pPr>
      <w:r>
        <w:rPr>
          <w:rFonts w:ascii="Times New Roman"/>
          <w:b w:val="false"/>
          <w:i w:val="false"/>
          <w:color w:val="000000"/>
          <w:sz w:val="28"/>
        </w:rPr>
        <w:t>
      Шекарасы: Ақжар ауылы.</w:t>
      </w:r>
    </w:p>
    <w:bookmarkStart w:name="z25" w:id="23"/>
    <w:p>
      <w:pPr>
        <w:spacing w:after="0"/>
        <w:ind w:left="0"/>
        <w:jc w:val="both"/>
      </w:pPr>
      <w:r>
        <w:rPr>
          <w:rFonts w:ascii="Times New Roman"/>
          <w:b w:val="false"/>
          <w:i w:val="false"/>
          <w:color w:val="000000"/>
          <w:sz w:val="28"/>
        </w:rPr>
        <w:t>
      № 297 сайлау учаскесі</w:t>
      </w:r>
    </w:p>
    <w:bookmarkEnd w:id="23"/>
    <w:p>
      <w:pPr>
        <w:spacing w:after="0"/>
        <w:ind w:left="0"/>
        <w:jc w:val="both"/>
      </w:pPr>
      <w:r>
        <w:rPr>
          <w:rFonts w:ascii="Times New Roman"/>
          <w:b w:val="false"/>
          <w:i w:val="false"/>
          <w:color w:val="000000"/>
          <w:sz w:val="28"/>
        </w:rPr>
        <w:t>
      Орталығы: Боралдай ауыл округі, Теректі ауылы, "Бәйдібек аудандық білім бөлімінің "Теректі жалпы орта мектебі" мемлекеттік коммуналдық мекемесі.</w:t>
      </w:r>
    </w:p>
    <w:p>
      <w:pPr>
        <w:spacing w:after="0"/>
        <w:ind w:left="0"/>
        <w:jc w:val="both"/>
      </w:pPr>
      <w:r>
        <w:rPr>
          <w:rFonts w:ascii="Times New Roman"/>
          <w:b w:val="false"/>
          <w:i w:val="false"/>
          <w:color w:val="000000"/>
          <w:sz w:val="28"/>
        </w:rPr>
        <w:t>
      Шекарасы:Теректі ауылы.</w:t>
      </w:r>
    </w:p>
    <w:bookmarkStart w:name="z26" w:id="24"/>
    <w:p>
      <w:pPr>
        <w:spacing w:after="0"/>
        <w:ind w:left="0"/>
        <w:jc w:val="both"/>
      </w:pPr>
      <w:r>
        <w:rPr>
          <w:rFonts w:ascii="Times New Roman"/>
          <w:b w:val="false"/>
          <w:i w:val="false"/>
          <w:color w:val="000000"/>
          <w:sz w:val="28"/>
        </w:rPr>
        <w:t>
      № 298 сайлау учаскесі</w:t>
      </w:r>
    </w:p>
    <w:bookmarkEnd w:id="24"/>
    <w:p>
      <w:pPr>
        <w:spacing w:after="0"/>
        <w:ind w:left="0"/>
        <w:jc w:val="both"/>
      </w:pPr>
      <w:r>
        <w:rPr>
          <w:rFonts w:ascii="Times New Roman"/>
          <w:b w:val="false"/>
          <w:i w:val="false"/>
          <w:color w:val="000000"/>
          <w:sz w:val="28"/>
        </w:rPr>
        <w:t>
      Орталығы: Боралдай ауыл округі, Қаратас ауылы, "Бәйдібек аудандық білім бөлімінің "Н.Арапов атындағы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Қаратас ауылы.</w:t>
      </w:r>
    </w:p>
    <w:bookmarkStart w:name="z27" w:id="25"/>
    <w:p>
      <w:pPr>
        <w:spacing w:after="0"/>
        <w:ind w:left="0"/>
        <w:jc w:val="both"/>
      </w:pPr>
      <w:r>
        <w:rPr>
          <w:rFonts w:ascii="Times New Roman"/>
          <w:b w:val="false"/>
          <w:i w:val="false"/>
          <w:color w:val="000000"/>
          <w:sz w:val="28"/>
        </w:rPr>
        <w:t>
      № 299 сайлау учаскесі</w:t>
      </w:r>
    </w:p>
    <w:bookmarkEnd w:id="25"/>
    <w:p>
      <w:pPr>
        <w:spacing w:after="0"/>
        <w:ind w:left="0"/>
        <w:jc w:val="both"/>
      </w:pPr>
      <w:r>
        <w:rPr>
          <w:rFonts w:ascii="Times New Roman"/>
          <w:b w:val="false"/>
          <w:i w:val="false"/>
          <w:color w:val="000000"/>
          <w:sz w:val="28"/>
        </w:rPr>
        <w:t>
      Орталығы: Боралдай ауыл округі, О.Тайманов ауылы, "Бәйдібек аудандық білім бөлімінің "О.Тайманов атындағы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О.Тайманов ауылы.</w:t>
      </w:r>
    </w:p>
    <w:bookmarkStart w:name="z28" w:id="26"/>
    <w:p>
      <w:pPr>
        <w:spacing w:after="0"/>
        <w:ind w:left="0"/>
        <w:jc w:val="both"/>
      </w:pPr>
      <w:r>
        <w:rPr>
          <w:rFonts w:ascii="Times New Roman"/>
          <w:b w:val="false"/>
          <w:i w:val="false"/>
          <w:color w:val="000000"/>
          <w:sz w:val="28"/>
        </w:rPr>
        <w:t>
      № 300 сайлау учаскесі</w:t>
      </w:r>
    </w:p>
    <w:bookmarkEnd w:id="26"/>
    <w:p>
      <w:pPr>
        <w:spacing w:after="0"/>
        <w:ind w:left="0"/>
        <w:jc w:val="both"/>
      </w:pPr>
      <w:r>
        <w:rPr>
          <w:rFonts w:ascii="Times New Roman"/>
          <w:b w:val="false"/>
          <w:i w:val="false"/>
          <w:color w:val="000000"/>
          <w:sz w:val="28"/>
        </w:rPr>
        <w:t>
      Орталығы: Борлысай ауыл округі, Кеңсай ауылы, "Бәйдібек аудандық білім бөлімінің "Кеңсай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Кеңсай ауылы.</w:t>
      </w:r>
    </w:p>
    <w:bookmarkStart w:name="z29" w:id="27"/>
    <w:p>
      <w:pPr>
        <w:spacing w:after="0"/>
        <w:ind w:left="0"/>
        <w:jc w:val="both"/>
      </w:pPr>
      <w:r>
        <w:rPr>
          <w:rFonts w:ascii="Times New Roman"/>
          <w:b w:val="false"/>
          <w:i w:val="false"/>
          <w:color w:val="000000"/>
          <w:sz w:val="28"/>
        </w:rPr>
        <w:t>
      № 301 сайлау учаскесі</w:t>
      </w:r>
    </w:p>
    <w:bookmarkEnd w:id="27"/>
    <w:p>
      <w:pPr>
        <w:spacing w:after="0"/>
        <w:ind w:left="0"/>
        <w:jc w:val="both"/>
      </w:pPr>
      <w:r>
        <w:rPr>
          <w:rFonts w:ascii="Times New Roman"/>
          <w:b w:val="false"/>
          <w:i w:val="false"/>
          <w:color w:val="000000"/>
          <w:sz w:val="28"/>
        </w:rPr>
        <w:t>
      Орталығы: Борлысай ауыл округі, Қошқар ата ауылы, "Бәйдібек аудандық білім бөлімінің "Борлысай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Қошқарата ауылы.</w:t>
      </w:r>
    </w:p>
    <w:bookmarkStart w:name="z30" w:id="28"/>
    <w:p>
      <w:pPr>
        <w:spacing w:after="0"/>
        <w:ind w:left="0"/>
        <w:jc w:val="both"/>
      </w:pPr>
      <w:r>
        <w:rPr>
          <w:rFonts w:ascii="Times New Roman"/>
          <w:b w:val="false"/>
          <w:i w:val="false"/>
          <w:color w:val="000000"/>
          <w:sz w:val="28"/>
        </w:rPr>
        <w:t>
      № 302 сайлау учаскесі</w:t>
      </w:r>
    </w:p>
    <w:bookmarkEnd w:id="28"/>
    <w:p>
      <w:pPr>
        <w:spacing w:after="0"/>
        <w:ind w:left="0"/>
        <w:jc w:val="both"/>
      </w:pPr>
      <w:r>
        <w:rPr>
          <w:rFonts w:ascii="Times New Roman"/>
          <w:b w:val="false"/>
          <w:i w:val="false"/>
          <w:color w:val="000000"/>
          <w:sz w:val="28"/>
        </w:rPr>
        <w:t>
      Орталығы: Борлысай ауыл округі, Ақтас ауылы "Бәйдібек аудандық білім бөлімінің "Ақтас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Ақтас ауылы.</w:t>
      </w:r>
    </w:p>
    <w:bookmarkStart w:name="z31" w:id="29"/>
    <w:p>
      <w:pPr>
        <w:spacing w:after="0"/>
        <w:ind w:left="0"/>
        <w:jc w:val="both"/>
      </w:pPr>
      <w:r>
        <w:rPr>
          <w:rFonts w:ascii="Times New Roman"/>
          <w:b w:val="false"/>
          <w:i w:val="false"/>
          <w:color w:val="000000"/>
          <w:sz w:val="28"/>
        </w:rPr>
        <w:t>
      № 303 сайлау учаскесі</w:t>
      </w:r>
    </w:p>
    <w:bookmarkEnd w:id="29"/>
    <w:p>
      <w:pPr>
        <w:spacing w:after="0"/>
        <w:ind w:left="0"/>
        <w:jc w:val="both"/>
      </w:pPr>
      <w:r>
        <w:rPr>
          <w:rFonts w:ascii="Times New Roman"/>
          <w:b w:val="false"/>
          <w:i w:val="false"/>
          <w:color w:val="000000"/>
          <w:sz w:val="28"/>
        </w:rPr>
        <w:t>
      Орталығы: Бөген ауыл округі, Сарқырама ауылы, "Бәйдібек аудандық білім бөлімінің "О.Орманов атындағы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Сарқырама ауылы.</w:t>
      </w:r>
    </w:p>
    <w:bookmarkStart w:name="z32" w:id="30"/>
    <w:p>
      <w:pPr>
        <w:spacing w:after="0"/>
        <w:ind w:left="0"/>
        <w:jc w:val="both"/>
      </w:pPr>
      <w:r>
        <w:rPr>
          <w:rFonts w:ascii="Times New Roman"/>
          <w:b w:val="false"/>
          <w:i w:val="false"/>
          <w:color w:val="000000"/>
          <w:sz w:val="28"/>
        </w:rPr>
        <w:t>
      № 304 сайлау учаскесі</w:t>
      </w:r>
    </w:p>
    <w:bookmarkEnd w:id="30"/>
    <w:p>
      <w:pPr>
        <w:spacing w:after="0"/>
        <w:ind w:left="0"/>
        <w:jc w:val="both"/>
      </w:pPr>
      <w:r>
        <w:rPr>
          <w:rFonts w:ascii="Times New Roman"/>
          <w:b w:val="false"/>
          <w:i w:val="false"/>
          <w:color w:val="000000"/>
          <w:sz w:val="28"/>
        </w:rPr>
        <w:t>
      Орталығы: Бөген ауыл округі, Шалдар, ауылы, "Бәйдібек аудандық білім бөлімінің "Абай атындағы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Шалдар ауылы.</w:t>
      </w:r>
    </w:p>
    <w:bookmarkStart w:name="z33" w:id="31"/>
    <w:p>
      <w:pPr>
        <w:spacing w:after="0"/>
        <w:ind w:left="0"/>
        <w:jc w:val="both"/>
      </w:pPr>
      <w:r>
        <w:rPr>
          <w:rFonts w:ascii="Times New Roman"/>
          <w:b w:val="false"/>
          <w:i w:val="false"/>
          <w:color w:val="000000"/>
          <w:sz w:val="28"/>
        </w:rPr>
        <w:t>
      № 305 сайлау учаскесі</w:t>
      </w:r>
    </w:p>
    <w:bookmarkEnd w:id="31"/>
    <w:p>
      <w:pPr>
        <w:spacing w:after="0"/>
        <w:ind w:left="0"/>
        <w:jc w:val="both"/>
      </w:pPr>
      <w:r>
        <w:rPr>
          <w:rFonts w:ascii="Times New Roman"/>
          <w:b w:val="false"/>
          <w:i w:val="false"/>
          <w:color w:val="000000"/>
          <w:sz w:val="28"/>
        </w:rPr>
        <w:t>
      Орталығы: Бөген ауыл округі, Екпінді ауылы, "Бәйдібек аудандық білім бөлімінің "Қ.Байменов атындағы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Екпінді ауылы.</w:t>
      </w:r>
    </w:p>
    <w:bookmarkStart w:name="z34" w:id="32"/>
    <w:p>
      <w:pPr>
        <w:spacing w:after="0"/>
        <w:ind w:left="0"/>
        <w:jc w:val="both"/>
      </w:pPr>
      <w:r>
        <w:rPr>
          <w:rFonts w:ascii="Times New Roman"/>
          <w:b w:val="false"/>
          <w:i w:val="false"/>
          <w:color w:val="000000"/>
          <w:sz w:val="28"/>
        </w:rPr>
        <w:t>
      № 306 сайлау учаскесі</w:t>
      </w:r>
    </w:p>
    <w:bookmarkEnd w:id="32"/>
    <w:p>
      <w:pPr>
        <w:spacing w:after="0"/>
        <w:ind w:left="0"/>
        <w:jc w:val="both"/>
      </w:pPr>
      <w:r>
        <w:rPr>
          <w:rFonts w:ascii="Times New Roman"/>
          <w:b w:val="false"/>
          <w:i w:val="false"/>
          <w:color w:val="000000"/>
          <w:sz w:val="28"/>
        </w:rPr>
        <w:t>
      Орталығы: Бөген ауыл округі, Жиенқұм ауылы, "Бәйдібек аудандық білім бөлімінің "Жиенқұм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Жиенқұм ауылы.</w:t>
      </w:r>
    </w:p>
    <w:bookmarkStart w:name="z35" w:id="33"/>
    <w:p>
      <w:pPr>
        <w:spacing w:after="0"/>
        <w:ind w:left="0"/>
        <w:jc w:val="both"/>
      </w:pPr>
      <w:r>
        <w:rPr>
          <w:rFonts w:ascii="Times New Roman"/>
          <w:b w:val="false"/>
          <w:i w:val="false"/>
          <w:color w:val="000000"/>
          <w:sz w:val="28"/>
        </w:rPr>
        <w:t>
      № 307 сайлау учаскесі</w:t>
      </w:r>
    </w:p>
    <w:bookmarkEnd w:id="33"/>
    <w:p>
      <w:pPr>
        <w:spacing w:after="0"/>
        <w:ind w:left="0"/>
        <w:jc w:val="both"/>
      </w:pPr>
      <w:r>
        <w:rPr>
          <w:rFonts w:ascii="Times New Roman"/>
          <w:b w:val="false"/>
          <w:i w:val="false"/>
          <w:color w:val="000000"/>
          <w:sz w:val="28"/>
        </w:rPr>
        <w:t>
      Орталығы: Ақбастау ауыл округі, Ақбастау ауылы, "Бәйдібек аудандық білім бөлімінің "Ш.Уалиханов атындағы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Ақбастау ауылы.</w:t>
      </w:r>
    </w:p>
    <w:bookmarkStart w:name="z36" w:id="34"/>
    <w:p>
      <w:pPr>
        <w:spacing w:after="0"/>
        <w:ind w:left="0"/>
        <w:jc w:val="both"/>
      </w:pPr>
      <w:r>
        <w:rPr>
          <w:rFonts w:ascii="Times New Roman"/>
          <w:b w:val="false"/>
          <w:i w:val="false"/>
          <w:color w:val="000000"/>
          <w:sz w:val="28"/>
        </w:rPr>
        <w:t>
      № 308 сайлау учаскесі</w:t>
      </w:r>
    </w:p>
    <w:bookmarkEnd w:id="34"/>
    <w:p>
      <w:pPr>
        <w:spacing w:after="0"/>
        <w:ind w:left="0"/>
        <w:jc w:val="both"/>
      </w:pPr>
      <w:r>
        <w:rPr>
          <w:rFonts w:ascii="Times New Roman"/>
          <w:b w:val="false"/>
          <w:i w:val="false"/>
          <w:color w:val="000000"/>
          <w:sz w:val="28"/>
        </w:rPr>
        <w:t>
      Орталығы: Ақбастау ауыл округі, Тұрақты ауылы, "Тұрақты ауылдық клубы" мемлекеттік коммуналдық мекемесі.</w:t>
      </w:r>
    </w:p>
    <w:p>
      <w:pPr>
        <w:spacing w:after="0"/>
        <w:ind w:left="0"/>
        <w:jc w:val="both"/>
      </w:pPr>
      <w:r>
        <w:rPr>
          <w:rFonts w:ascii="Times New Roman"/>
          <w:b w:val="false"/>
          <w:i w:val="false"/>
          <w:color w:val="000000"/>
          <w:sz w:val="28"/>
        </w:rPr>
        <w:t>
      Шекарасы: Тұрақты ауылы.</w:t>
      </w:r>
    </w:p>
    <w:bookmarkStart w:name="z37" w:id="35"/>
    <w:p>
      <w:pPr>
        <w:spacing w:after="0"/>
        <w:ind w:left="0"/>
        <w:jc w:val="both"/>
      </w:pPr>
      <w:r>
        <w:rPr>
          <w:rFonts w:ascii="Times New Roman"/>
          <w:b w:val="false"/>
          <w:i w:val="false"/>
          <w:color w:val="000000"/>
          <w:sz w:val="28"/>
        </w:rPr>
        <w:t>
      № 309 сайлау учаскесі</w:t>
      </w:r>
    </w:p>
    <w:bookmarkEnd w:id="35"/>
    <w:p>
      <w:pPr>
        <w:spacing w:after="0"/>
        <w:ind w:left="0"/>
        <w:jc w:val="both"/>
      </w:pPr>
      <w:r>
        <w:rPr>
          <w:rFonts w:ascii="Times New Roman"/>
          <w:b w:val="false"/>
          <w:i w:val="false"/>
          <w:color w:val="000000"/>
          <w:sz w:val="28"/>
        </w:rPr>
        <w:t>
      Орталығы: Ақбастау ауыл округі, Кеңес ауылы, "Бәйдібек аудандық білім бөлімінің "Ө.Жолдасбеков атындағы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Кеңес елді мекені.</w:t>
      </w:r>
    </w:p>
    <w:bookmarkStart w:name="z38" w:id="36"/>
    <w:p>
      <w:pPr>
        <w:spacing w:after="0"/>
        <w:ind w:left="0"/>
        <w:jc w:val="both"/>
      </w:pPr>
      <w:r>
        <w:rPr>
          <w:rFonts w:ascii="Times New Roman"/>
          <w:b w:val="false"/>
          <w:i w:val="false"/>
          <w:color w:val="000000"/>
          <w:sz w:val="28"/>
        </w:rPr>
        <w:t>
      № 310 сайлау учаскесі</w:t>
      </w:r>
    </w:p>
    <w:bookmarkEnd w:id="36"/>
    <w:p>
      <w:pPr>
        <w:spacing w:after="0"/>
        <w:ind w:left="0"/>
        <w:jc w:val="both"/>
      </w:pPr>
      <w:r>
        <w:rPr>
          <w:rFonts w:ascii="Times New Roman"/>
          <w:b w:val="false"/>
          <w:i w:val="false"/>
          <w:color w:val="000000"/>
          <w:sz w:val="28"/>
        </w:rPr>
        <w:t>
      Орталығы: Ақбастау ауыл округі, Жолғабас ауылы, "Бәйдібек аудандық білім бөлімінің "Жолғабас негізгі орта мектебі" мемлекеттік коммуналдық мекемесі.</w:t>
      </w:r>
    </w:p>
    <w:p>
      <w:pPr>
        <w:spacing w:after="0"/>
        <w:ind w:left="0"/>
        <w:jc w:val="both"/>
      </w:pPr>
      <w:r>
        <w:rPr>
          <w:rFonts w:ascii="Times New Roman"/>
          <w:b w:val="false"/>
          <w:i w:val="false"/>
          <w:color w:val="000000"/>
          <w:sz w:val="28"/>
        </w:rPr>
        <w:t>
      Шекарасы: Жолғабас елді мекені.</w:t>
      </w:r>
    </w:p>
    <w:bookmarkStart w:name="z39" w:id="37"/>
    <w:p>
      <w:pPr>
        <w:spacing w:after="0"/>
        <w:ind w:left="0"/>
        <w:jc w:val="both"/>
      </w:pPr>
      <w:r>
        <w:rPr>
          <w:rFonts w:ascii="Times New Roman"/>
          <w:b w:val="false"/>
          <w:i w:val="false"/>
          <w:color w:val="000000"/>
          <w:sz w:val="28"/>
        </w:rPr>
        <w:t>
      № 311 сайлау учаскесі</w:t>
      </w:r>
    </w:p>
    <w:bookmarkEnd w:id="37"/>
    <w:p>
      <w:pPr>
        <w:spacing w:after="0"/>
        <w:ind w:left="0"/>
        <w:jc w:val="both"/>
      </w:pPr>
      <w:r>
        <w:rPr>
          <w:rFonts w:ascii="Times New Roman"/>
          <w:b w:val="false"/>
          <w:i w:val="false"/>
          <w:color w:val="000000"/>
          <w:sz w:val="28"/>
        </w:rPr>
        <w:t>
      Орталығы: Жамбыл ауыл округі, Жамбыл ауылы, "Бәйдібек аудандық білім бөлімінің "Жамбыл атындағы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Жамбыл ауылы.</w:t>
      </w:r>
    </w:p>
    <w:bookmarkStart w:name="z40" w:id="38"/>
    <w:p>
      <w:pPr>
        <w:spacing w:after="0"/>
        <w:ind w:left="0"/>
        <w:jc w:val="both"/>
      </w:pPr>
      <w:r>
        <w:rPr>
          <w:rFonts w:ascii="Times New Roman"/>
          <w:b w:val="false"/>
          <w:i w:val="false"/>
          <w:color w:val="000000"/>
          <w:sz w:val="28"/>
        </w:rPr>
        <w:t>
      № 312 сайлау учаскесі</w:t>
      </w:r>
    </w:p>
    <w:bookmarkEnd w:id="38"/>
    <w:p>
      <w:pPr>
        <w:spacing w:after="0"/>
        <w:ind w:left="0"/>
        <w:jc w:val="both"/>
      </w:pPr>
      <w:r>
        <w:rPr>
          <w:rFonts w:ascii="Times New Roman"/>
          <w:b w:val="false"/>
          <w:i w:val="false"/>
          <w:color w:val="000000"/>
          <w:sz w:val="28"/>
        </w:rPr>
        <w:t>
      Орталығы: Жамбыл ауыл округі, Тасқұдық ауылы, "Бәйдібек аудандық білім бөлімінің "Тасқұдық негізгі орта мектебі" мемлекеттік коммуналдық мекемесі</w:t>
      </w:r>
    </w:p>
    <w:p>
      <w:pPr>
        <w:spacing w:after="0"/>
        <w:ind w:left="0"/>
        <w:jc w:val="both"/>
      </w:pPr>
      <w:r>
        <w:rPr>
          <w:rFonts w:ascii="Times New Roman"/>
          <w:b w:val="false"/>
          <w:i w:val="false"/>
          <w:color w:val="000000"/>
          <w:sz w:val="28"/>
        </w:rPr>
        <w:t>
      Шекарасы: Тасқұдық ауылы.</w:t>
      </w:r>
    </w:p>
    <w:bookmarkStart w:name="z41" w:id="39"/>
    <w:p>
      <w:pPr>
        <w:spacing w:after="0"/>
        <w:ind w:left="0"/>
        <w:jc w:val="both"/>
      </w:pPr>
      <w:r>
        <w:rPr>
          <w:rFonts w:ascii="Times New Roman"/>
          <w:b w:val="false"/>
          <w:i w:val="false"/>
          <w:color w:val="000000"/>
          <w:sz w:val="28"/>
        </w:rPr>
        <w:t>
      № 313 сайлау учаскесі</w:t>
      </w:r>
    </w:p>
    <w:bookmarkEnd w:id="39"/>
    <w:p>
      <w:pPr>
        <w:spacing w:after="0"/>
        <w:ind w:left="0"/>
        <w:jc w:val="both"/>
      </w:pPr>
      <w:r>
        <w:rPr>
          <w:rFonts w:ascii="Times New Roman"/>
          <w:b w:val="false"/>
          <w:i w:val="false"/>
          <w:color w:val="000000"/>
          <w:sz w:val="28"/>
        </w:rPr>
        <w:t>
      Орталығы: Жамбыл ауыл округі, Шыбыт ауылы, "Бәйдібек аудандық білім бөлімінің "Ы.Алтынсарин атындағы негізгі орта мектебі" мемлекеттік коммуналдық мекемесі.</w:t>
      </w:r>
    </w:p>
    <w:p>
      <w:pPr>
        <w:spacing w:after="0"/>
        <w:ind w:left="0"/>
        <w:jc w:val="both"/>
      </w:pPr>
      <w:r>
        <w:rPr>
          <w:rFonts w:ascii="Times New Roman"/>
          <w:b w:val="false"/>
          <w:i w:val="false"/>
          <w:color w:val="000000"/>
          <w:sz w:val="28"/>
        </w:rPr>
        <w:t>
      Шекарасы: Шыбыт ауылы.</w:t>
      </w:r>
    </w:p>
    <w:bookmarkStart w:name="z42" w:id="40"/>
    <w:p>
      <w:pPr>
        <w:spacing w:after="0"/>
        <w:ind w:left="0"/>
        <w:jc w:val="both"/>
      </w:pPr>
      <w:r>
        <w:rPr>
          <w:rFonts w:ascii="Times New Roman"/>
          <w:b w:val="false"/>
          <w:i w:val="false"/>
          <w:color w:val="000000"/>
          <w:sz w:val="28"/>
        </w:rPr>
        <w:t>
      № 314 сайлау учаскесі</w:t>
      </w:r>
    </w:p>
    <w:bookmarkEnd w:id="40"/>
    <w:p>
      <w:pPr>
        <w:spacing w:after="0"/>
        <w:ind w:left="0"/>
        <w:jc w:val="both"/>
      </w:pPr>
      <w:r>
        <w:rPr>
          <w:rFonts w:ascii="Times New Roman"/>
          <w:b w:val="false"/>
          <w:i w:val="false"/>
          <w:color w:val="000000"/>
          <w:sz w:val="28"/>
        </w:rPr>
        <w:t>
      Орталығы: Жамбыл ауыл округі, Жүзімдік ауылы, "Бәйдібек аудандық білім бөлімінің "Жүзімдік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Жүзімдік ауылы.</w:t>
      </w:r>
    </w:p>
    <w:bookmarkStart w:name="z43" w:id="41"/>
    <w:p>
      <w:pPr>
        <w:spacing w:after="0"/>
        <w:ind w:left="0"/>
        <w:jc w:val="both"/>
      </w:pPr>
      <w:r>
        <w:rPr>
          <w:rFonts w:ascii="Times New Roman"/>
          <w:b w:val="false"/>
          <w:i w:val="false"/>
          <w:color w:val="000000"/>
          <w:sz w:val="28"/>
        </w:rPr>
        <w:t>
      № 315 сайлау учаскесі</w:t>
      </w:r>
    </w:p>
    <w:bookmarkEnd w:id="41"/>
    <w:p>
      <w:pPr>
        <w:spacing w:after="0"/>
        <w:ind w:left="0"/>
        <w:jc w:val="both"/>
      </w:pPr>
      <w:r>
        <w:rPr>
          <w:rFonts w:ascii="Times New Roman"/>
          <w:b w:val="false"/>
          <w:i w:val="false"/>
          <w:color w:val="000000"/>
          <w:sz w:val="28"/>
        </w:rPr>
        <w:t>
      Орталығы: Жамбыл ауыл округі, Қызылжар ауылы, "Дәрігерлік тірек".</w:t>
      </w:r>
    </w:p>
    <w:p>
      <w:pPr>
        <w:spacing w:after="0"/>
        <w:ind w:left="0"/>
        <w:jc w:val="both"/>
      </w:pPr>
      <w:r>
        <w:rPr>
          <w:rFonts w:ascii="Times New Roman"/>
          <w:b w:val="false"/>
          <w:i w:val="false"/>
          <w:color w:val="000000"/>
          <w:sz w:val="28"/>
        </w:rPr>
        <w:t>
      Шекарасы: Қызылжар ауылы.</w:t>
      </w:r>
    </w:p>
    <w:bookmarkStart w:name="z44" w:id="42"/>
    <w:p>
      <w:pPr>
        <w:spacing w:after="0"/>
        <w:ind w:left="0"/>
        <w:jc w:val="both"/>
      </w:pPr>
      <w:r>
        <w:rPr>
          <w:rFonts w:ascii="Times New Roman"/>
          <w:b w:val="false"/>
          <w:i w:val="false"/>
          <w:color w:val="000000"/>
          <w:sz w:val="28"/>
        </w:rPr>
        <w:t>
      № 316 сайлау учаскесі</w:t>
      </w:r>
    </w:p>
    <w:bookmarkEnd w:id="42"/>
    <w:p>
      <w:pPr>
        <w:spacing w:after="0"/>
        <w:ind w:left="0"/>
        <w:jc w:val="both"/>
      </w:pPr>
      <w:r>
        <w:rPr>
          <w:rFonts w:ascii="Times New Roman"/>
          <w:b w:val="false"/>
          <w:i w:val="false"/>
          <w:color w:val="000000"/>
          <w:sz w:val="28"/>
        </w:rPr>
        <w:t>
      Орталығы: Мыңбұлақ ауыл округі, Мыңбұлақ ауылы, "Бәйдібек аудандық білім бөлімінің "Бөген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Мыңбұлақ ауылы.</w:t>
      </w:r>
    </w:p>
    <w:bookmarkStart w:name="z45" w:id="43"/>
    <w:p>
      <w:pPr>
        <w:spacing w:after="0"/>
        <w:ind w:left="0"/>
        <w:jc w:val="both"/>
      </w:pPr>
      <w:r>
        <w:rPr>
          <w:rFonts w:ascii="Times New Roman"/>
          <w:b w:val="false"/>
          <w:i w:val="false"/>
          <w:color w:val="000000"/>
          <w:sz w:val="28"/>
        </w:rPr>
        <w:t>
      № 317 сайлау учаскесі</w:t>
      </w:r>
    </w:p>
    <w:bookmarkEnd w:id="43"/>
    <w:p>
      <w:pPr>
        <w:spacing w:after="0"/>
        <w:ind w:left="0"/>
        <w:jc w:val="both"/>
      </w:pPr>
      <w:r>
        <w:rPr>
          <w:rFonts w:ascii="Times New Roman"/>
          <w:b w:val="false"/>
          <w:i w:val="false"/>
          <w:color w:val="000000"/>
          <w:sz w:val="28"/>
        </w:rPr>
        <w:t>
      Орталығы: Мыңбұлақ ауыл округі, Бестоғай ауылы, "Бәйдібек аудандық білім бөлімінің "Досан негізгі орта мектебі" мемлекеттік коммуналдық мекемесі.</w:t>
      </w:r>
    </w:p>
    <w:p>
      <w:pPr>
        <w:spacing w:after="0"/>
        <w:ind w:left="0"/>
        <w:jc w:val="both"/>
      </w:pPr>
      <w:r>
        <w:rPr>
          <w:rFonts w:ascii="Times New Roman"/>
          <w:b w:val="false"/>
          <w:i w:val="false"/>
          <w:color w:val="000000"/>
          <w:sz w:val="28"/>
        </w:rPr>
        <w:t>
      Шекарасы: Бестоғай ауылы.</w:t>
      </w:r>
    </w:p>
    <w:bookmarkStart w:name="z46" w:id="44"/>
    <w:p>
      <w:pPr>
        <w:spacing w:after="0"/>
        <w:ind w:left="0"/>
        <w:jc w:val="both"/>
      </w:pPr>
      <w:r>
        <w:rPr>
          <w:rFonts w:ascii="Times New Roman"/>
          <w:b w:val="false"/>
          <w:i w:val="false"/>
          <w:color w:val="000000"/>
          <w:sz w:val="28"/>
        </w:rPr>
        <w:t>
      № 318 сайлау учаскесі</w:t>
      </w:r>
    </w:p>
    <w:bookmarkEnd w:id="44"/>
    <w:p>
      <w:pPr>
        <w:spacing w:after="0"/>
        <w:ind w:left="0"/>
        <w:jc w:val="both"/>
      </w:pPr>
      <w:r>
        <w:rPr>
          <w:rFonts w:ascii="Times New Roman"/>
          <w:b w:val="false"/>
          <w:i w:val="false"/>
          <w:color w:val="000000"/>
          <w:sz w:val="28"/>
        </w:rPr>
        <w:t>
      Орталығы: Мыңбұлақ ауыл округі, Ақбұлақ ауылы, "Ақбұлақ бастауыш мектебінің" жайы.</w:t>
      </w:r>
    </w:p>
    <w:p>
      <w:pPr>
        <w:spacing w:after="0"/>
        <w:ind w:left="0"/>
        <w:jc w:val="both"/>
      </w:pPr>
      <w:r>
        <w:rPr>
          <w:rFonts w:ascii="Times New Roman"/>
          <w:b w:val="false"/>
          <w:i w:val="false"/>
          <w:color w:val="000000"/>
          <w:sz w:val="28"/>
        </w:rPr>
        <w:t>
      Шекарасы: Ақбұлақ ауылы.</w:t>
      </w:r>
    </w:p>
    <w:bookmarkStart w:name="z47" w:id="45"/>
    <w:p>
      <w:pPr>
        <w:spacing w:after="0"/>
        <w:ind w:left="0"/>
        <w:jc w:val="both"/>
      </w:pPr>
      <w:r>
        <w:rPr>
          <w:rFonts w:ascii="Times New Roman"/>
          <w:b w:val="false"/>
          <w:i w:val="false"/>
          <w:color w:val="000000"/>
          <w:sz w:val="28"/>
        </w:rPr>
        <w:t>
      № 319 сайлау учаскесі</w:t>
      </w:r>
    </w:p>
    <w:bookmarkEnd w:id="45"/>
    <w:p>
      <w:pPr>
        <w:spacing w:after="0"/>
        <w:ind w:left="0"/>
        <w:jc w:val="both"/>
      </w:pPr>
      <w:r>
        <w:rPr>
          <w:rFonts w:ascii="Times New Roman"/>
          <w:b w:val="false"/>
          <w:i w:val="false"/>
          <w:color w:val="000000"/>
          <w:sz w:val="28"/>
        </w:rPr>
        <w:t>
      Орталығы: Мыңбұлақ ауыл округі, Қайнар ауылы, "Бәйдібек аудандық білім бөлімінің "Қайнар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Қайнар елді мекені.</w:t>
      </w:r>
    </w:p>
    <w:bookmarkStart w:name="z48" w:id="46"/>
    <w:p>
      <w:pPr>
        <w:spacing w:after="0"/>
        <w:ind w:left="0"/>
        <w:jc w:val="both"/>
      </w:pPr>
      <w:r>
        <w:rPr>
          <w:rFonts w:ascii="Times New Roman"/>
          <w:b w:val="false"/>
          <w:i w:val="false"/>
          <w:color w:val="000000"/>
          <w:sz w:val="28"/>
        </w:rPr>
        <w:t>
      № 320 сайлау учаскесі</w:t>
      </w:r>
    </w:p>
    <w:bookmarkEnd w:id="46"/>
    <w:p>
      <w:pPr>
        <w:spacing w:after="0"/>
        <w:ind w:left="0"/>
        <w:jc w:val="both"/>
      </w:pPr>
      <w:r>
        <w:rPr>
          <w:rFonts w:ascii="Times New Roman"/>
          <w:b w:val="false"/>
          <w:i w:val="false"/>
          <w:color w:val="000000"/>
          <w:sz w:val="28"/>
        </w:rPr>
        <w:t>
      Орталығы: Мыңбұлақ ауыл округі, Қосбұлақ ауылы, "Бәйдібек аудандық білім бөлімінің "Қосбұлақ негізгі орта мектебі" мемлекеттік коммуналдық мекемесі.</w:t>
      </w:r>
    </w:p>
    <w:p>
      <w:pPr>
        <w:spacing w:after="0"/>
        <w:ind w:left="0"/>
        <w:jc w:val="both"/>
      </w:pPr>
      <w:r>
        <w:rPr>
          <w:rFonts w:ascii="Times New Roman"/>
          <w:b w:val="false"/>
          <w:i w:val="false"/>
          <w:color w:val="000000"/>
          <w:sz w:val="28"/>
        </w:rPr>
        <w:t>
      Шекарасы: Қосбұлақ ауылы.</w:t>
      </w:r>
    </w:p>
    <w:bookmarkStart w:name="z49" w:id="47"/>
    <w:p>
      <w:pPr>
        <w:spacing w:after="0"/>
        <w:ind w:left="0"/>
        <w:jc w:val="both"/>
      </w:pPr>
      <w:r>
        <w:rPr>
          <w:rFonts w:ascii="Times New Roman"/>
          <w:b w:val="false"/>
          <w:i w:val="false"/>
          <w:color w:val="000000"/>
          <w:sz w:val="28"/>
        </w:rPr>
        <w:t>
      № 321 сайлау учаскесі</w:t>
      </w:r>
    </w:p>
    <w:bookmarkEnd w:id="47"/>
    <w:p>
      <w:pPr>
        <w:spacing w:after="0"/>
        <w:ind w:left="0"/>
        <w:jc w:val="both"/>
      </w:pPr>
      <w:r>
        <w:rPr>
          <w:rFonts w:ascii="Times New Roman"/>
          <w:b w:val="false"/>
          <w:i w:val="false"/>
          <w:color w:val="000000"/>
          <w:sz w:val="28"/>
        </w:rPr>
        <w:t>
      Орталығы: Мыңбұлақ ауыл округі, Мәдениет ауылы, "Бәйдібек аудандық білім бөлімінің "Мыңбұлақ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Мыңбұлақ ауылы.</w:t>
      </w:r>
    </w:p>
    <w:bookmarkStart w:name="z50" w:id="48"/>
    <w:p>
      <w:pPr>
        <w:spacing w:after="0"/>
        <w:ind w:left="0"/>
        <w:jc w:val="both"/>
      </w:pPr>
      <w:r>
        <w:rPr>
          <w:rFonts w:ascii="Times New Roman"/>
          <w:b w:val="false"/>
          <w:i w:val="false"/>
          <w:color w:val="000000"/>
          <w:sz w:val="28"/>
        </w:rPr>
        <w:t>
      № 322 сайлау учаскесі</w:t>
      </w:r>
    </w:p>
    <w:bookmarkEnd w:id="48"/>
    <w:p>
      <w:pPr>
        <w:spacing w:after="0"/>
        <w:ind w:left="0"/>
        <w:jc w:val="both"/>
      </w:pPr>
      <w:r>
        <w:rPr>
          <w:rFonts w:ascii="Times New Roman"/>
          <w:b w:val="false"/>
          <w:i w:val="false"/>
          <w:color w:val="000000"/>
          <w:sz w:val="28"/>
        </w:rPr>
        <w:t>
      Орталығы: Алмалы ауыл округі, Алмалы ауылы, "Бәйдібек аудандық білім бөлімінің "Қ.Сатбаев атындағы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Алмалы ауылы.</w:t>
      </w:r>
    </w:p>
    <w:bookmarkStart w:name="z51" w:id="49"/>
    <w:p>
      <w:pPr>
        <w:spacing w:after="0"/>
        <w:ind w:left="0"/>
        <w:jc w:val="both"/>
      </w:pPr>
      <w:r>
        <w:rPr>
          <w:rFonts w:ascii="Times New Roman"/>
          <w:b w:val="false"/>
          <w:i w:val="false"/>
          <w:color w:val="000000"/>
          <w:sz w:val="28"/>
        </w:rPr>
        <w:t>
      № 323 сайлау учаскесі</w:t>
      </w:r>
    </w:p>
    <w:bookmarkEnd w:id="49"/>
    <w:p>
      <w:pPr>
        <w:spacing w:after="0"/>
        <w:ind w:left="0"/>
        <w:jc w:val="both"/>
      </w:pPr>
      <w:r>
        <w:rPr>
          <w:rFonts w:ascii="Times New Roman"/>
          <w:b w:val="false"/>
          <w:i w:val="false"/>
          <w:color w:val="000000"/>
          <w:sz w:val="28"/>
        </w:rPr>
        <w:t>
      Орталығы: Алмалы ауыл округі, Жарықбас ауылы, "Бәйдібек аудандық білім бөлімінің "Л.Өтешов атындағы негізгі орта мектебі" мемлекеттік коммуналдық мекемесі.</w:t>
      </w:r>
    </w:p>
    <w:p>
      <w:pPr>
        <w:spacing w:after="0"/>
        <w:ind w:left="0"/>
        <w:jc w:val="both"/>
      </w:pPr>
      <w:r>
        <w:rPr>
          <w:rFonts w:ascii="Times New Roman"/>
          <w:b w:val="false"/>
          <w:i w:val="false"/>
          <w:color w:val="000000"/>
          <w:sz w:val="28"/>
        </w:rPr>
        <w:t>
      Шекарасы: Жарықбас ауылы.</w:t>
      </w:r>
    </w:p>
    <w:bookmarkStart w:name="z52" w:id="50"/>
    <w:p>
      <w:pPr>
        <w:spacing w:after="0"/>
        <w:ind w:left="0"/>
        <w:jc w:val="both"/>
      </w:pPr>
      <w:r>
        <w:rPr>
          <w:rFonts w:ascii="Times New Roman"/>
          <w:b w:val="false"/>
          <w:i w:val="false"/>
          <w:color w:val="000000"/>
          <w:sz w:val="28"/>
        </w:rPr>
        <w:t>
      № 324 сайлау учаскесі</w:t>
      </w:r>
    </w:p>
    <w:bookmarkEnd w:id="50"/>
    <w:p>
      <w:pPr>
        <w:spacing w:after="0"/>
        <w:ind w:left="0"/>
        <w:jc w:val="both"/>
      </w:pPr>
      <w:r>
        <w:rPr>
          <w:rFonts w:ascii="Times New Roman"/>
          <w:b w:val="false"/>
          <w:i w:val="false"/>
          <w:color w:val="000000"/>
          <w:sz w:val="28"/>
        </w:rPr>
        <w:t>
      Орталығы: Алмалы ауыл округі, Бәйдібек ата ауылы, "Бәйдібек аудандық білім бөлімінің "Алмалы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Бәйдібек ата ауылы.</w:t>
      </w:r>
    </w:p>
    <w:bookmarkStart w:name="z53" w:id="51"/>
    <w:p>
      <w:pPr>
        <w:spacing w:after="0"/>
        <w:ind w:left="0"/>
        <w:jc w:val="both"/>
      </w:pPr>
      <w:r>
        <w:rPr>
          <w:rFonts w:ascii="Times New Roman"/>
          <w:b w:val="false"/>
          <w:i w:val="false"/>
          <w:color w:val="000000"/>
          <w:sz w:val="28"/>
        </w:rPr>
        <w:t>
      № 325 сайлау учаскесі</w:t>
      </w:r>
    </w:p>
    <w:bookmarkEnd w:id="51"/>
    <w:p>
      <w:pPr>
        <w:spacing w:after="0"/>
        <w:ind w:left="0"/>
        <w:jc w:val="both"/>
      </w:pPr>
      <w:r>
        <w:rPr>
          <w:rFonts w:ascii="Times New Roman"/>
          <w:b w:val="false"/>
          <w:i w:val="false"/>
          <w:color w:val="000000"/>
          <w:sz w:val="28"/>
        </w:rPr>
        <w:t>
      Орталығы: Көктерек ауыл округі, Кеңестөбе ауылы, "Бәйдібек аудандық білім бөлімінің "Қ. Спатаев атындағы жалпы орта мектебі" мемлекеттік коммуналдық мекемесі.</w:t>
      </w:r>
    </w:p>
    <w:p>
      <w:pPr>
        <w:spacing w:after="0"/>
        <w:ind w:left="0"/>
        <w:jc w:val="both"/>
      </w:pPr>
      <w:r>
        <w:rPr>
          <w:rFonts w:ascii="Times New Roman"/>
          <w:b w:val="false"/>
          <w:i w:val="false"/>
          <w:color w:val="000000"/>
          <w:sz w:val="28"/>
        </w:rPr>
        <w:t>
      Шекарасы: Кеңестөбе ауылы.</w:t>
      </w:r>
    </w:p>
    <w:bookmarkStart w:name="z54" w:id="52"/>
    <w:p>
      <w:pPr>
        <w:spacing w:after="0"/>
        <w:ind w:left="0"/>
        <w:jc w:val="both"/>
      </w:pPr>
      <w:r>
        <w:rPr>
          <w:rFonts w:ascii="Times New Roman"/>
          <w:b w:val="false"/>
          <w:i w:val="false"/>
          <w:color w:val="000000"/>
          <w:sz w:val="28"/>
        </w:rPr>
        <w:t>
      № 326 сайлау учаскесі</w:t>
      </w:r>
    </w:p>
    <w:bookmarkEnd w:id="52"/>
    <w:p>
      <w:pPr>
        <w:spacing w:after="0"/>
        <w:ind w:left="0"/>
        <w:jc w:val="both"/>
      </w:pPr>
      <w:r>
        <w:rPr>
          <w:rFonts w:ascii="Times New Roman"/>
          <w:b w:val="false"/>
          <w:i w:val="false"/>
          <w:color w:val="000000"/>
          <w:sz w:val="28"/>
        </w:rPr>
        <w:t>
      Орталығы: Көктерек ауыл округі, Бірлік ауылы, "Бәйдібек аудандық білім бөлімінің "А.Нысанов атындағы негізгі орта мектебі" мемлекеттік коммуналдық мекемесі.</w:t>
      </w:r>
    </w:p>
    <w:p>
      <w:pPr>
        <w:spacing w:after="0"/>
        <w:ind w:left="0"/>
        <w:jc w:val="both"/>
      </w:pPr>
      <w:r>
        <w:rPr>
          <w:rFonts w:ascii="Times New Roman"/>
          <w:b w:val="false"/>
          <w:i w:val="false"/>
          <w:color w:val="000000"/>
          <w:sz w:val="28"/>
        </w:rPr>
        <w:t>
      Шекарасы: Бірлік ауылы.</w:t>
      </w:r>
    </w:p>
    <w:bookmarkStart w:name="z55" w:id="53"/>
    <w:p>
      <w:pPr>
        <w:spacing w:after="0"/>
        <w:ind w:left="0"/>
        <w:jc w:val="both"/>
      </w:pPr>
      <w:r>
        <w:rPr>
          <w:rFonts w:ascii="Times New Roman"/>
          <w:b w:val="false"/>
          <w:i w:val="false"/>
          <w:color w:val="000000"/>
          <w:sz w:val="28"/>
        </w:rPr>
        <w:t>
      № 327 сайлау учаскесі</w:t>
      </w:r>
    </w:p>
    <w:bookmarkEnd w:id="53"/>
    <w:p>
      <w:pPr>
        <w:spacing w:after="0"/>
        <w:ind w:left="0"/>
        <w:jc w:val="both"/>
      </w:pPr>
      <w:r>
        <w:rPr>
          <w:rFonts w:ascii="Times New Roman"/>
          <w:b w:val="false"/>
          <w:i w:val="false"/>
          <w:color w:val="000000"/>
          <w:sz w:val="28"/>
        </w:rPr>
        <w:t>
      Орталығы: Көктерек ауыл округі, Ынтымақ ауылы, "Бәйдібек аудандық білім бөлімінің "С.Жиренов атындағы негізгі орта мектебі" мемлекеттік коммуналдық мекемесі.</w:t>
      </w:r>
    </w:p>
    <w:p>
      <w:pPr>
        <w:spacing w:after="0"/>
        <w:ind w:left="0"/>
        <w:jc w:val="both"/>
      </w:pPr>
      <w:r>
        <w:rPr>
          <w:rFonts w:ascii="Times New Roman"/>
          <w:b w:val="false"/>
          <w:i w:val="false"/>
          <w:color w:val="000000"/>
          <w:sz w:val="28"/>
        </w:rPr>
        <w:t>
      Шекарасы: Ынтымақ ауылы.</w:t>
      </w:r>
    </w:p>
    <w:bookmarkStart w:name="z56" w:id="54"/>
    <w:p>
      <w:pPr>
        <w:spacing w:after="0"/>
        <w:ind w:left="0"/>
        <w:jc w:val="both"/>
      </w:pPr>
      <w:r>
        <w:rPr>
          <w:rFonts w:ascii="Times New Roman"/>
          <w:b w:val="false"/>
          <w:i w:val="false"/>
          <w:color w:val="000000"/>
          <w:sz w:val="28"/>
        </w:rPr>
        <w:t>
      № 328 сайлау учаскесі</w:t>
      </w:r>
    </w:p>
    <w:bookmarkEnd w:id="54"/>
    <w:p>
      <w:pPr>
        <w:spacing w:after="0"/>
        <w:ind w:left="0"/>
        <w:jc w:val="both"/>
      </w:pPr>
      <w:r>
        <w:rPr>
          <w:rFonts w:ascii="Times New Roman"/>
          <w:b w:val="false"/>
          <w:i w:val="false"/>
          <w:color w:val="000000"/>
          <w:sz w:val="28"/>
        </w:rPr>
        <w:t>
      Орталығы: Шаян ауыл округі, Шаян ауылы, "Бәйдібек аудандық білім бөлімінің "№ 1 Шаян жалпы орта мектеп интернаты" мемлекеттік коммуналдық мекемесі.</w:t>
      </w:r>
    </w:p>
    <w:p>
      <w:pPr>
        <w:spacing w:after="0"/>
        <w:ind w:left="0"/>
        <w:jc w:val="both"/>
      </w:pPr>
      <w:r>
        <w:rPr>
          <w:rFonts w:ascii="Times New Roman"/>
          <w:b w:val="false"/>
          <w:i w:val="false"/>
          <w:color w:val="000000"/>
          <w:sz w:val="28"/>
        </w:rPr>
        <w:t>
      Шекарасы: Ш.Байғонов көшесінің шығыс жағы, М.Әуезов көшесінің солтүстік беті Т.Рысқұлов көшесінің шығыс жағы ауыл шекарасына дейін, солтүстігінде лоток.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