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d7af3" w14:textId="34d7a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 бойынша аз қамтамасыз етілген отбасыларға (азаматтарға) тұрғын үй көмегiн көрсетудiң мөлшерi мен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2014 жылғы 4 сәуірдегі № 23/121 шешімі. Оңтүстік Қазақстан облысының Әділет департаментінде 2014 жылғы 23 сәуірде № 2621 болып тіркелді. Күші жойылды - Түркістан облысы Бәйдібек аудандық мәслихатының 2020 жылғы 28 тамыздағы № 55/333 шешімімен</w:t>
      </w:r>
    </w:p>
    <w:p>
      <w:pPr>
        <w:spacing w:after="0"/>
        <w:ind w:left="0"/>
        <w:jc w:val="both"/>
      </w:pPr>
      <w:r>
        <w:rPr>
          <w:rFonts w:ascii="Times New Roman"/>
          <w:b w:val="false"/>
          <w:i w:val="false"/>
          <w:color w:val="ff0000"/>
          <w:sz w:val="28"/>
        </w:rPr>
        <w:t xml:space="preserve">
      Ескерту. Күші жойылды - Түркістан облысы Бәйдібек аудандық мәслихатының 28.08.2020 № 55/333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Үкiметiнiң 2009 жылғы 30 желтоқсандағы № 2314 қаулысымен бекiтiлген Тұрғын үй көмегiн көрсету </w:t>
      </w:r>
      <w:r>
        <w:rPr>
          <w:rFonts w:ascii="Times New Roman"/>
          <w:b w:val="false"/>
          <w:i w:val="false"/>
          <w:color w:val="000000"/>
          <w:sz w:val="28"/>
        </w:rPr>
        <w:t>ережесіне</w:t>
      </w:r>
      <w:r>
        <w:rPr>
          <w:rFonts w:ascii="Times New Roman"/>
          <w:b w:val="false"/>
          <w:i w:val="false"/>
          <w:color w:val="000000"/>
          <w:sz w:val="28"/>
        </w:rPr>
        <w:t xml:space="preserve"> және Қазақстан Республикасы Үкiметiнiң 2009 жылғы 14 сәуiрдегi № 512 қаулысымен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ережесіне</w:t>
      </w:r>
      <w:r>
        <w:rPr>
          <w:rFonts w:ascii="Times New Roman"/>
          <w:b w:val="false"/>
          <w:i w:val="false"/>
          <w:color w:val="000000"/>
          <w:sz w:val="28"/>
        </w:rPr>
        <w:t xml:space="preserve"> сәйкес, Бәйдібек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Бәйдібек ауданы бойынша аз қамтамасыз етілген отбасыларға (азаматтарға) тұрғын үй көмегін көрсетудің </w:t>
      </w:r>
      <w:r>
        <w:rPr>
          <w:rFonts w:ascii="Times New Roman"/>
          <w:b w:val="false"/>
          <w:i w:val="false"/>
          <w:color w:val="000000"/>
          <w:sz w:val="28"/>
        </w:rPr>
        <w:t>мөлшері мен тәртібі</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рет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Бәйдібек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Алтыбаев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Бәйдібек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2014 жылғы "4" сәуірдегі</w:t>
            </w:r>
            <w:r>
              <w:br/>
            </w:r>
            <w:r>
              <w:rPr>
                <w:rFonts w:ascii="Times New Roman"/>
                <w:b w:val="false"/>
                <w:i w:val="false"/>
                <w:color w:val="000000"/>
                <w:sz w:val="20"/>
              </w:rPr>
              <w:t>№ 23/121 шешімімен бекітілген</w:t>
            </w:r>
          </w:p>
        </w:tc>
      </w:tr>
    </w:tbl>
    <w:bookmarkStart w:name="z5" w:id="3"/>
    <w:p>
      <w:pPr>
        <w:spacing w:after="0"/>
        <w:ind w:left="0"/>
        <w:jc w:val="left"/>
      </w:pPr>
      <w:r>
        <w:rPr>
          <w:rFonts w:ascii="Times New Roman"/>
          <w:b/>
          <w:i w:val="false"/>
          <w:color w:val="000000"/>
        </w:rPr>
        <w:t xml:space="preserve"> Бәйдібек ауданында аз қамтамасыз етілген отбасыларға (азаматтарға) тұрғын үй көмегін көрсетудің мөлшері мен тәртібі</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1. Осы тұрғын үй көмегін көрсетудің мөлшері мен тәртібінде мынадай негізгі ұғымдар пайдаланылады:</w:t>
      </w:r>
    </w:p>
    <w:bookmarkEnd w:id="4"/>
    <w:p>
      <w:pPr>
        <w:spacing w:after="0"/>
        <w:ind w:left="0"/>
        <w:jc w:val="both"/>
      </w:pP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p>
    <w:p>
      <w:pPr>
        <w:spacing w:after="0"/>
        <w:ind w:left="0"/>
        <w:jc w:val="both"/>
      </w:pPr>
      <w:r>
        <w:rPr>
          <w:rFonts w:ascii="Times New Roman"/>
          <w:b w:val="false"/>
          <w:i w:val="false"/>
          <w:color w:val="000000"/>
          <w:sz w:val="28"/>
        </w:rPr>
        <w:t>
      2) жалдаушы (жалға алушы) – тұрғын жайды жалдау шартындағы тұрғын жайды немесе оның бір бөлігін тұрақты немесе уақытша иеленуге және пайдалануға алушы тарап;</w:t>
      </w:r>
    </w:p>
    <w:p>
      <w:pPr>
        <w:spacing w:after="0"/>
        <w:ind w:left="0"/>
        <w:jc w:val="both"/>
      </w:pPr>
      <w:r>
        <w:rPr>
          <w:rFonts w:ascii="Times New Roman"/>
          <w:b w:val="false"/>
          <w:i w:val="false"/>
          <w:color w:val="000000"/>
          <w:sz w:val="28"/>
        </w:rPr>
        <w:t>
      3)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p>
      <w:pPr>
        <w:spacing w:after="0"/>
        <w:ind w:left="0"/>
        <w:jc w:val="both"/>
      </w:pPr>
      <w:r>
        <w:rPr>
          <w:rFonts w:ascii="Times New Roman"/>
          <w:b w:val="false"/>
          <w:i w:val="false"/>
          <w:color w:val="000000"/>
          <w:sz w:val="28"/>
        </w:rPr>
        <w:t>
      4) қосымша жалдаушы – тұрғын жайды қосымша жалдау шартындағы тұрғын жайды немесе оның бір бөлігін жалдаушыдан (жалға алушыдан) тұрақты немесе уақытша иеленуге және пайдалануға алатын тарап;</w:t>
      </w:r>
    </w:p>
    <w:p>
      <w:pPr>
        <w:spacing w:after="0"/>
        <w:ind w:left="0"/>
        <w:jc w:val="both"/>
      </w:pPr>
      <w:r>
        <w:rPr>
          <w:rFonts w:ascii="Times New Roman"/>
          <w:b w:val="false"/>
          <w:i w:val="false"/>
          <w:color w:val="000000"/>
          <w:sz w:val="28"/>
        </w:rPr>
        <w:t>
      5) кондоминиум объектісін басқару органы - кондоминиум объектісін басқару жөніндегі функцияларды жүзеге асыратын жеке немесе заңды тұлға;</w:t>
      </w:r>
    </w:p>
    <w:p>
      <w:pPr>
        <w:spacing w:after="0"/>
        <w:ind w:left="0"/>
        <w:jc w:val="both"/>
      </w:pPr>
      <w:r>
        <w:rPr>
          <w:rFonts w:ascii="Times New Roman"/>
          <w:b w:val="false"/>
          <w:i w:val="false"/>
          <w:color w:val="000000"/>
          <w:sz w:val="28"/>
        </w:rPr>
        <w:t>
      6)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p>
      <w:pPr>
        <w:spacing w:after="0"/>
        <w:ind w:left="0"/>
        <w:jc w:val="both"/>
      </w:pPr>
      <w:r>
        <w:rPr>
          <w:rFonts w:ascii="Times New Roman"/>
          <w:b w:val="false"/>
          <w:i w:val="false"/>
          <w:color w:val="000000"/>
          <w:sz w:val="28"/>
        </w:rPr>
        <w:t>
      7)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p>
      <w:pPr>
        <w:spacing w:after="0"/>
        <w:ind w:left="0"/>
        <w:jc w:val="both"/>
      </w:pPr>
      <w:r>
        <w:rPr>
          <w:rFonts w:ascii="Times New Roman"/>
          <w:b w:val="false"/>
          <w:i w:val="false"/>
          <w:color w:val="000000"/>
          <w:sz w:val="28"/>
        </w:rPr>
        <w:t>
      8) уәкілетті орган – тұрғын үй көмегін беретін "Бәйдібек аудандық жұмыспен қамту және әлеуметтік бағдарламалар бөлімі" мемлекеттік мекемесі (бұдан әрі – уәкілетті орган);</w:t>
      </w:r>
    </w:p>
    <w:p>
      <w:pPr>
        <w:spacing w:after="0"/>
        <w:ind w:left="0"/>
        <w:jc w:val="both"/>
      </w:pPr>
      <w:r>
        <w:rPr>
          <w:rFonts w:ascii="Times New Roman"/>
          <w:b w:val="false"/>
          <w:i w:val="false"/>
          <w:color w:val="000000"/>
          <w:sz w:val="28"/>
        </w:rPr>
        <w:t>
      9)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bookmarkStart w:name="z8" w:id="5"/>
    <w:p>
      <w:pPr>
        <w:spacing w:after="0"/>
        <w:ind w:left="0"/>
        <w:jc w:val="both"/>
      </w:pP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p>
    <w:bookmarkEnd w:id="5"/>
    <w:p>
      <w:pPr>
        <w:spacing w:after="0"/>
        <w:ind w:left="0"/>
        <w:jc w:val="both"/>
      </w:pPr>
      <w:r>
        <w:rPr>
          <w:rFonts w:ascii="Times New Roman"/>
          <w:b w:val="false"/>
          <w:i w:val="false"/>
          <w:color w:val="000000"/>
          <w:sz w:val="28"/>
        </w:rPr>
        <w:t>
      1) жекешелендірілген тұрғын үй – жайларда (пәтерлерде) тұратын немесе мемлекеттік тұрғын үй қорындағы тұрғын үй – жайларды (пәтерлерді) жалдаушылар (қосымша жалдаушылар) болып табылатын отбасыларға (азаматтарға) тұрғын үйді (тұрғын ғимаратты) күтіп – 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 – жайды пайдаланғаны үшін жалға алу төлемақысын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9" w:id="6"/>
    <w:p>
      <w:pPr>
        <w:spacing w:after="0"/>
        <w:ind w:left="0"/>
        <w:jc w:val="both"/>
      </w:pP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p>
    <w:bookmarkEnd w:id="6"/>
    <w:bookmarkStart w:name="z10" w:id="7"/>
    <w:p>
      <w:pPr>
        <w:spacing w:after="0"/>
        <w:ind w:left="0"/>
        <w:jc w:val="both"/>
      </w:pPr>
      <w:r>
        <w:rPr>
          <w:rFonts w:ascii="Times New Roman"/>
          <w:b w:val="false"/>
          <w:i w:val="false"/>
          <w:color w:val="000000"/>
          <w:sz w:val="28"/>
        </w:rPr>
        <w:t>
      4. Белгiленген нормалар шегiндегi шектi жол берiлетiн шығыстар үлесi жиынтық табыстың 10 пайызы мөлшерiнде белгiленедi.</w:t>
      </w:r>
    </w:p>
    <w:bookmarkEnd w:id="7"/>
    <w:bookmarkStart w:name="z11" w:id="8"/>
    <w:p>
      <w:pPr>
        <w:spacing w:after="0"/>
        <w:ind w:left="0"/>
        <w:jc w:val="left"/>
      </w:pPr>
      <w:r>
        <w:rPr>
          <w:rFonts w:ascii="Times New Roman"/>
          <w:b/>
          <w:i w:val="false"/>
          <w:color w:val="000000"/>
        </w:rPr>
        <w:t xml:space="preserve"> 2. Тұрғын үй көмегін көрсету тәртібі</w:t>
      </w:r>
    </w:p>
    <w:bookmarkEnd w:id="8"/>
    <w:bookmarkStart w:name="z12" w:id="9"/>
    <w:p>
      <w:pPr>
        <w:spacing w:after="0"/>
        <w:ind w:left="0"/>
        <w:jc w:val="both"/>
      </w:pPr>
      <w:r>
        <w:rPr>
          <w:rFonts w:ascii="Times New Roman"/>
          <w:b w:val="false"/>
          <w:i w:val="false"/>
          <w:color w:val="000000"/>
          <w:sz w:val="28"/>
        </w:rPr>
        <w:t>
      5. Тұрғын үй көмегін тағайындау үшін отбасы (азамат) тұрғын үй көмегін тағайындауды жүзеге асыратын уәкілетті органға өтініш береді және мынадай құжаттарды ұсынады:</w:t>
      </w:r>
    </w:p>
    <w:bookmarkEnd w:id="9"/>
    <w:p>
      <w:pPr>
        <w:spacing w:after="0"/>
        <w:ind w:left="0"/>
        <w:jc w:val="both"/>
      </w:pPr>
      <w:r>
        <w:rPr>
          <w:rFonts w:ascii="Times New Roman"/>
          <w:b w:val="false"/>
          <w:i w:val="false"/>
          <w:color w:val="000000"/>
          <w:sz w:val="28"/>
        </w:rPr>
        <w:t>
      1) өтініш берушінің жеке басын куәландыратын құжаттың көшірмесі;</w:t>
      </w:r>
    </w:p>
    <w:p>
      <w:pPr>
        <w:spacing w:after="0"/>
        <w:ind w:left="0"/>
        <w:jc w:val="both"/>
      </w:pPr>
      <w:r>
        <w:rPr>
          <w:rFonts w:ascii="Times New Roman"/>
          <w:b w:val="false"/>
          <w:i w:val="false"/>
          <w:color w:val="000000"/>
          <w:sz w:val="28"/>
        </w:rPr>
        <w:t>
      2) тұрғын үйге құқық беретін құжаттың көшірмесі;</w:t>
      </w:r>
    </w:p>
    <w:p>
      <w:pPr>
        <w:spacing w:after="0"/>
        <w:ind w:left="0"/>
        <w:jc w:val="both"/>
      </w:pP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селолық және /немесе ауылдық әкімдердің анықтамасы;</w:t>
      </w:r>
    </w:p>
    <w:p>
      <w:pPr>
        <w:spacing w:after="0"/>
        <w:ind w:left="0"/>
        <w:jc w:val="both"/>
      </w:pPr>
      <w:r>
        <w:rPr>
          <w:rFonts w:ascii="Times New Roman"/>
          <w:b w:val="false"/>
          <w:i w:val="false"/>
          <w:color w:val="000000"/>
          <w:sz w:val="28"/>
        </w:rPr>
        <w:t>
      4) отбасының (азаматтың) табысын растайтын құжаттар;</w:t>
      </w:r>
    </w:p>
    <w:p>
      <w:pPr>
        <w:spacing w:after="0"/>
        <w:ind w:left="0"/>
        <w:jc w:val="both"/>
      </w:pP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6) коммуналдық қызметтерді тұтыну шоттары;</w:t>
      </w:r>
    </w:p>
    <w:p>
      <w:pPr>
        <w:spacing w:after="0"/>
        <w:ind w:left="0"/>
        <w:jc w:val="both"/>
      </w:pP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8) жеке тұрғын үй қорынан жергілікті атқарушы орган берген жалдау ақысының мөлшері туралы шот.</w:t>
      </w:r>
    </w:p>
    <w:bookmarkStart w:name="z13" w:id="10"/>
    <w:p>
      <w:pPr>
        <w:spacing w:after="0"/>
        <w:ind w:left="0"/>
        <w:jc w:val="both"/>
      </w:pPr>
      <w:r>
        <w:rPr>
          <w:rFonts w:ascii="Times New Roman"/>
          <w:b w:val="false"/>
          <w:i w:val="false"/>
          <w:color w:val="000000"/>
          <w:sz w:val="28"/>
        </w:rPr>
        <w:t>
      6. Уәкiлеттi органға құжаттардың түпнұсқалары және көшiрмелерi ұсынылады. Салыстырылғаннан кейiн құжаттардың түпнұсқалары өтiнiш берушiге қайтарылады.</w:t>
      </w:r>
    </w:p>
    <w:bookmarkEnd w:id="10"/>
    <w:p>
      <w:pPr>
        <w:spacing w:after="0"/>
        <w:ind w:left="0"/>
        <w:jc w:val="both"/>
      </w:pPr>
      <w:r>
        <w:rPr>
          <w:rFonts w:ascii="Times New Roman"/>
          <w:b w:val="false"/>
          <w:i w:val="false"/>
          <w:color w:val="000000"/>
          <w:sz w:val="28"/>
        </w:rPr>
        <w:t>
      Уәкiлеттi органның қызметкерлерiмен куәландырылған құжаттардың көшiрмелерi iске тiркеледi.</w:t>
      </w:r>
    </w:p>
    <w:bookmarkStart w:name="z14" w:id="11"/>
    <w:p>
      <w:pPr>
        <w:spacing w:after="0"/>
        <w:ind w:left="0"/>
        <w:jc w:val="both"/>
      </w:pPr>
      <w:r>
        <w:rPr>
          <w:rFonts w:ascii="Times New Roman"/>
          <w:b w:val="false"/>
          <w:i w:val="false"/>
          <w:color w:val="000000"/>
          <w:sz w:val="28"/>
        </w:rPr>
        <w:t>
      7. Уәкiлеттi орган тұрғын үй көмегiн тағайындау үшiн қажет құжаттарды берген күннен бастап күнтiзбелiк он күн iшiнде, тұрғын үй көмегін тағайындау немесе тағайындаудан бас тарту шешім қабылдап, өтініш берушіні хабардар етеді.</w:t>
      </w:r>
    </w:p>
    <w:bookmarkEnd w:id="11"/>
    <w:bookmarkStart w:name="z15" w:id="12"/>
    <w:p>
      <w:pPr>
        <w:spacing w:after="0"/>
        <w:ind w:left="0"/>
        <w:jc w:val="both"/>
      </w:pPr>
      <w:r>
        <w:rPr>
          <w:rFonts w:ascii="Times New Roman"/>
          <w:b w:val="false"/>
          <w:i w:val="false"/>
          <w:color w:val="000000"/>
          <w:sz w:val="28"/>
        </w:rPr>
        <w:t>
      8. Тұрғын үй көмегi өтiнiш берiлген айдан бастап ағымдағы жылдың соңына дейiн (31 желтоқсанға дейiн) тағайындалады, табыстар және осы тұрғын үйде отбасы құрамының тiркелуi жөнiндегi мәлiметтердi тоқсан сайын ұсынылады.</w:t>
      </w:r>
    </w:p>
    <w:bookmarkEnd w:id="12"/>
    <w:bookmarkStart w:name="z16" w:id="13"/>
    <w:p>
      <w:pPr>
        <w:spacing w:after="0"/>
        <w:ind w:left="0"/>
        <w:jc w:val="both"/>
      </w:pPr>
      <w:r>
        <w:rPr>
          <w:rFonts w:ascii="Times New Roman"/>
          <w:b w:val="false"/>
          <w:i w:val="false"/>
          <w:color w:val="000000"/>
          <w:sz w:val="28"/>
        </w:rPr>
        <w:t>
      9. Тұрғын үй көмегiн алушы немесе оған құқылы тұрғын үй көмегiн төлеу мөлшерiнiң өзгеруiне негiз бола алатын мән-жайларды, сондай-ақ олардың дұрыс есептелмегенi туралы он күн мерзім ішінде уәкiлеттi органға хабарлау тиіс.</w:t>
      </w:r>
    </w:p>
    <w:bookmarkEnd w:id="13"/>
    <w:bookmarkStart w:name="z17" w:id="14"/>
    <w:p>
      <w:pPr>
        <w:spacing w:after="0"/>
        <w:ind w:left="0"/>
        <w:jc w:val="both"/>
      </w:pPr>
      <w:r>
        <w:rPr>
          <w:rFonts w:ascii="Times New Roman"/>
          <w:b w:val="false"/>
          <w:i w:val="false"/>
          <w:color w:val="000000"/>
          <w:sz w:val="28"/>
        </w:rPr>
        <w:t>
      10. Тұрғын үй көмегi мөлшерiне ықпал ететiн мән-жайлар туындаған жағдайда, өзгерiстер енгiзiлген айдан кейiнгi айдан бастап қайта есептеледi.</w:t>
      </w:r>
    </w:p>
    <w:bookmarkEnd w:id="14"/>
    <w:bookmarkStart w:name="z18" w:id="15"/>
    <w:p>
      <w:pPr>
        <w:spacing w:after="0"/>
        <w:ind w:left="0"/>
        <w:jc w:val="both"/>
      </w:pPr>
      <w:r>
        <w:rPr>
          <w:rFonts w:ascii="Times New Roman"/>
          <w:b w:val="false"/>
          <w:i w:val="false"/>
          <w:color w:val="000000"/>
          <w:sz w:val="28"/>
        </w:rPr>
        <w:t>
      11. Тұрғын үй көмегiн алушы немесе өтініш беруші уәкілетті органның шешіміне жоғары тұрған органдарға немесе сот тәртібімен шағым жасауға құқылы.</w:t>
      </w:r>
    </w:p>
    <w:bookmarkEnd w:id="15"/>
    <w:bookmarkStart w:name="z19" w:id="16"/>
    <w:p>
      <w:pPr>
        <w:spacing w:after="0"/>
        <w:ind w:left="0"/>
        <w:jc w:val="both"/>
      </w:pPr>
      <w:r>
        <w:rPr>
          <w:rFonts w:ascii="Times New Roman"/>
          <w:b w:val="false"/>
          <w:i w:val="false"/>
          <w:color w:val="000000"/>
          <w:sz w:val="28"/>
        </w:rPr>
        <w:t>
      12. Өтемақының артық немесе кем тағайындалуына әкеп соқтырған әдейі жалған мәліметтерді берген жағдайда тұрғын үй көмегін төлеу тоқтатылады. Тұрғын үй көмегі түрінде заңсыз алынған сомалар ерікті түрде қайтарылуы тиіс, бас тартылған жағдайда - сот тәртібімен қайтарылады.</w:t>
      </w:r>
    </w:p>
    <w:bookmarkEnd w:id="16"/>
    <w:bookmarkStart w:name="z20" w:id="17"/>
    <w:p>
      <w:pPr>
        <w:spacing w:after="0"/>
        <w:ind w:left="0"/>
        <w:jc w:val="both"/>
      </w:pPr>
      <w:r>
        <w:rPr>
          <w:rFonts w:ascii="Times New Roman"/>
          <w:b w:val="false"/>
          <w:i w:val="false"/>
          <w:color w:val="000000"/>
          <w:sz w:val="28"/>
        </w:rPr>
        <w:t>
      13. Жалғыз тұратын тұрғын үй көмегін алушы қайтыс болған жағдайда, тұрғын үй көмегін төлеу қайтыс болған айдан кейінгі айдан бастап тоқтатылады.</w:t>
      </w:r>
    </w:p>
    <w:bookmarkEnd w:id="17"/>
    <w:p>
      <w:pPr>
        <w:spacing w:after="0"/>
        <w:ind w:left="0"/>
        <w:jc w:val="both"/>
      </w:pP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айдан бастап қайта есептеу жүргізіледі.</w:t>
      </w:r>
    </w:p>
    <w:bookmarkStart w:name="z21" w:id="18"/>
    <w:p>
      <w:pPr>
        <w:spacing w:after="0"/>
        <w:ind w:left="0"/>
        <w:jc w:val="both"/>
      </w:pPr>
      <w:r>
        <w:rPr>
          <w:rFonts w:ascii="Times New Roman"/>
          <w:b w:val="false"/>
          <w:i w:val="false"/>
          <w:color w:val="000000"/>
          <w:sz w:val="28"/>
        </w:rPr>
        <w:t>
      14. Жеке меншігінде біреуден артық тұрғын үй (пәтері) бар тұлғалар, немесе тұрғын үйді (пәтерді) жалға берушілер тұрғын үй көмегін алу құқығын жоғалтады.</w:t>
      </w:r>
    </w:p>
    <w:bookmarkEnd w:id="18"/>
    <w:bookmarkStart w:name="z22" w:id="19"/>
    <w:p>
      <w:pPr>
        <w:spacing w:after="0"/>
        <w:ind w:left="0"/>
        <w:jc w:val="left"/>
      </w:pPr>
      <w:r>
        <w:rPr>
          <w:rFonts w:ascii="Times New Roman"/>
          <w:b/>
          <w:i w:val="false"/>
          <w:color w:val="000000"/>
        </w:rPr>
        <w:t xml:space="preserve"> 3. Тұрғын үй көмегін көрсету нормативтерін анықтау</w:t>
      </w:r>
    </w:p>
    <w:bookmarkEnd w:id="19"/>
    <w:bookmarkStart w:name="z23" w:id="20"/>
    <w:p>
      <w:pPr>
        <w:spacing w:after="0"/>
        <w:ind w:left="0"/>
        <w:jc w:val="both"/>
      </w:pPr>
      <w:r>
        <w:rPr>
          <w:rFonts w:ascii="Times New Roman"/>
          <w:b w:val="false"/>
          <w:i w:val="false"/>
          <w:color w:val="000000"/>
          <w:sz w:val="28"/>
        </w:rPr>
        <w:t>
      15. Уәкілетті органмен тұрғын үй көмегін тағайындауында келесі нормалар есепке алынады:</w:t>
      </w:r>
    </w:p>
    <w:bookmarkEnd w:id="20"/>
    <w:p>
      <w:pPr>
        <w:spacing w:after="0"/>
        <w:ind w:left="0"/>
        <w:jc w:val="both"/>
      </w:pPr>
      <w:r>
        <w:rPr>
          <w:rFonts w:ascii="Times New Roman"/>
          <w:b w:val="false"/>
          <w:i w:val="false"/>
          <w:color w:val="000000"/>
          <w:sz w:val="28"/>
        </w:rPr>
        <w:t>
      1) өтемақылық шаралармен қамтамасыз етілген тұрғын үй ауданының нормасы бір адамға, тұрғын үй заңнамасымен белгіленген, тұрғын үй беру нормасына баламалы және көп бөлмелі пәтерлерде (тұрғын үй-жайларда) тұратын әр мүшесіне 18 шаршы метрді құрайды, бір бөлмелі пәтерде (тұрғын үй-жайда) тұратындар үшін – пәтердің жалпы көлемі. Көп бөлмелі пәтерлерде (тұрғын үй-жайларда) жалғыз тұратын азаматтар үшін ауданның әлеуметтік нормасы 30 шаршы метрді құрайды;</w:t>
      </w:r>
    </w:p>
    <w:p>
      <w:pPr>
        <w:spacing w:after="0"/>
        <w:ind w:left="0"/>
        <w:jc w:val="both"/>
      </w:pPr>
      <w:r>
        <w:rPr>
          <w:rFonts w:ascii="Times New Roman"/>
          <w:b w:val="false"/>
          <w:i w:val="false"/>
          <w:color w:val="000000"/>
          <w:sz w:val="28"/>
        </w:rPr>
        <w:t>
      2) электр қуатты, суық суды, кәрізді, ыстық суды, қоқысты әкету, газды және жылуды тұтыну нормаларын қызмет көрсетушімен немесе тарифті белгілейтін органмен бекітіледі. Коммуналдық қызметтерді тұтынудың шығындары, коммуналдық қызметті тұтынудың белгіленген нормативтерінен артық емес, алдыңғы тоқсанға нақты шығындары бойынша есептеуге алынады;</w:t>
      </w:r>
    </w:p>
    <w:p>
      <w:pPr>
        <w:spacing w:after="0"/>
        <w:ind w:left="0"/>
        <w:jc w:val="both"/>
      </w:pPr>
      <w:r>
        <w:rPr>
          <w:rFonts w:ascii="Times New Roman"/>
          <w:b w:val="false"/>
          <w:i w:val="false"/>
          <w:color w:val="000000"/>
          <w:sz w:val="28"/>
        </w:rPr>
        <w:t>
      3) қызмет көрсетушілердің шоттарын ұсынуы бойынша (түбіртектер, жапсырма, есеп-фактурасы) қатты отынды пайдалану нақты шығындарына, бір айға есеп бойынша, бір тұрғын үйге 1000 килограммнан аспайтын тәртібін ала отырып, әлеуметтік норма шығыны 1 шаршы метрге 1 килограмм қатты отын (көмір) болып белгіленеді. Тұрғын үй көмегін есептегенде, статистика органдары мәліметтері бойынша Бәйдібек ауданында қалыптасқан көмір бағасы қолданылады;</w:t>
      </w:r>
    </w:p>
    <w:p>
      <w:pPr>
        <w:spacing w:after="0"/>
        <w:ind w:left="0"/>
        <w:jc w:val="both"/>
      </w:pPr>
      <w:r>
        <w:rPr>
          <w:rFonts w:ascii="Times New Roman"/>
          <w:b w:val="false"/>
          <w:i w:val="false"/>
          <w:color w:val="000000"/>
          <w:sz w:val="28"/>
        </w:rPr>
        <w:t>
      4) қызмет көрсетушілердің шоттарын ұсынуы бойынша (түбіртектер, анықтамалар) нақты шығындарына бір отбасыға (отбасы 4 адам және одан көп) газ балонды пайдалану бір айға 10 килограмм оның ішінде бір адамға баллон газын тұтыну 2,5 килограммнан артық емес, орталықтандырылған ыстық судың бар немесе жоқ болуына қарамастан белгіленеді.</w:t>
      </w:r>
    </w:p>
    <w:bookmarkStart w:name="z24" w:id="21"/>
    <w:p>
      <w:pPr>
        <w:spacing w:after="0"/>
        <w:ind w:left="0"/>
        <w:jc w:val="left"/>
      </w:pPr>
      <w:r>
        <w:rPr>
          <w:rFonts w:ascii="Times New Roman"/>
          <w:b/>
          <w:i w:val="false"/>
          <w:color w:val="000000"/>
        </w:rPr>
        <w:t xml:space="preserve"> 4. Тұрғын үй көмегін көрсету мөлшерін анықтау</w:t>
      </w:r>
    </w:p>
    <w:bookmarkEnd w:id="21"/>
    <w:bookmarkStart w:name="z25" w:id="22"/>
    <w:p>
      <w:pPr>
        <w:spacing w:after="0"/>
        <w:ind w:left="0"/>
        <w:jc w:val="both"/>
      </w:pPr>
      <w:r>
        <w:rPr>
          <w:rFonts w:ascii="Times New Roman"/>
          <w:b w:val="false"/>
          <w:i w:val="false"/>
          <w:color w:val="000000"/>
          <w:sz w:val="28"/>
        </w:rPr>
        <w:t>
      16.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p>
    <w:bookmarkEnd w:id="22"/>
    <w:bookmarkStart w:name="z26" w:id="23"/>
    <w:p>
      <w:pPr>
        <w:spacing w:after="0"/>
        <w:ind w:left="0"/>
        <w:jc w:val="both"/>
      </w:pPr>
      <w:r>
        <w:rPr>
          <w:rFonts w:ascii="Times New Roman"/>
          <w:b w:val="false"/>
          <w:i w:val="false"/>
          <w:color w:val="000000"/>
          <w:sz w:val="28"/>
        </w:rPr>
        <w:t>
      17. Коммуналдық қызметтерді тұтынғаны және тұрғын үйді (тұрғын ғимаратты) күтіп ұстауға ақы төлеуге,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(адамның) жиынтық кірісінің 10 пайызы мөлшерінде белгіленеді.</w:t>
      </w:r>
    </w:p>
    <w:bookmarkEnd w:id="23"/>
    <w:bookmarkStart w:name="z27" w:id="24"/>
    <w:p>
      <w:pPr>
        <w:spacing w:after="0"/>
        <w:ind w:left="0"/>
        <w:jc w:val="both"/>
      </w:pPr>
      <w:r>
        <w:rPr>
          <w:rFonts w:ascii="Times New Roman"/>
          <w:b w:val="false"/>
          <w:i w:val="false"/>
          <w:color w:val="000000"/>
          <w:sz w:val="28"/>
        </w:rPr>
        <w:t xml:space="preserve">
      18. Тұрғын үй көмегін алуға үміткер отбасының (азаматтың) жиынтық табысы "Тұрғын үй көмегін алуға, сондай-ақ мемлекеттік тұрғын үй қорынан тұрғын үйді немесе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агенттігінің төрағасының 2011 жылғы 5 желтоқсандағы № 471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есептеледі.</w:t>
      </w:r>
    </w:p>
    <w:bookmarkEnd w:id="24"/>
    <w:bookmarkStart w:name="z28" w:id="25"/>
    <w:p>
      <w:pPr>
        <w:spacing w:after="0"/>
        <w:ind w:left="0"/>
        <w:jc w:val="both"/>
      </w:pPr>
      <w:r>
        <w:rPr>
          <w:rFonts w:ascii="Times New Roman"/>
          <w:b w:val="false"/>
          <w:i w:val="false"/>
          <w:color w:val="000000"/>
          <w:sz w:val="28"/>
        </w:rPr>
        <w:t>
      19. Азаматтың табысын растайтын құжаттарды тапсырғанда, мүгедектер және бiр айдан астам стационарлық ем қабылдап жатқан тұлғаларды, күндiзгi оқу нысаны бойынша оқитын студенттердi, тыңдаушыларды, курсанттарды және магистранттарды, сондай-ақ 1 және 2 топтағы мүгедектердi, 16 жасқа дейінгі мүгедек балаларды, сексен жастан асқан адамдарды, жетi жасқа дейiнгi балаларды күтiп бағумен айналысатын азаматтардан басқа, жұмыссыз адамдар жұмыспен қамту мәселелерi жөнiнде уәкiлеттi органынан жұмыссыз ретiнде тiркелуi жөнiндегi құжаттарды тапсырады.</w:t>
      </w:r>
    </w:p>
    <w:bookmarkEnd w:id="25"/>
    <w:bookmarkStart w:name="z29" w:id="26"/>
    <w:p>
      <w:pPr>
        <w:spacing w:after="0"/>
        <w:ind w:left="0"/>
        <w:jc w:val="both"/>
      </w:pPr>
      <w:r>
        <w:rPr>
          <w:rFonts w:ascii="Times New Roman"/>
          <w:b w:val="false"/>
          <w:i w:val="false"/>
          <w:color w:val="000000"/>
          <w:sz w:val="28"/>
        </w:rPr>
        <w:t xml:space="preserve">
      20. Телекоммуникациялар желiсiне қосылған телефон үшiн абоненттiк төлемақы тарифтерiнiң көтерiлуiне өтемақы Қазақстан Республикасы Үкiметiнiң 2009 жылғы 14 сәуiрдегi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w:t>
      </w:r>
      <w:r>
        <w:rPr>
          <w:rFonts w:ascii="Times New Roman"/>
          <w:b w:val="false"/>
          <w:i w:val="false"/>
          <w:color w:val="000000"/>
          <w:sz w:val="28"/>
        </w:rPr>
        <w:t xml:space="preserve"> негізінде жүргізіледі.</w:t>
      </w:r>
    </w:p>
    <w:bookmarkEnd w:id="26"/>
    <w:bookmarkStart w:name="z30" w:id="27"/>
    <w:p>
      <w:pPr>
        <w:spacing w:after="0"/>
        <w:ind w:left="0"/>
        <w:jc w:val="left"/>
      </w:pPr>
      <w:r>
        <w:rPr>
          <w:rFonts w:ascii="Times New Roman"/>
          <w:b/>
          <w:i w:val="false"/>
          <w:color w:val="000000"/>
        </w:rPr>
        <w:t xml:space="preserve"> 5. Тұрғын үй көмегiн төлеу тәртiбi</w:t>
      </w:r>
    </w:p>
    <w:bookmarkEnd w:id="27"/>
    <w:bookmarkStart w:name="z31" w:id="28"/>
    <w:p>
      <w:pPr>
        <w:spacing w:after="0"/>
        <w:ind w:left="0"/>
        <w:jc w:val="both"/>
      </w:pPr>
      <w:r>
        <w:rPr>
          <w:rFonts w:ascii="Times New Roman"/>
          <w:b w:val="false"/>
          <w:i w:val="false"/>
          <w:color w:val="000000"/>
          <w:sz w:val="28"/>
        </w:rPr>
        <w:t>
      21. Тұрғын үй көмегін төлеу уәкілетті органмен тұрғын үй көмегін алушының өтініші бойынша тұрғын үй көмегін алушының жеке шоттарына екінші деңгейдегі банктер арқылы жүзеге асырылады.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