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219da" w14:textId="3f219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Бәйдібек аудандық мәслихатының 2013 жылғы 23 желтоқсандағы № 20/99
"2014-2016 жылдарға арналған аудан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Бәйдібек аудандық мәслихатының 2014 жылғы 22 сәуірдегі № 24/130 шешімі. Оңтүстік Қазақстан облысының Әділет департаментінде 2014 жылғы 24 сәуірде № 2629 болып тіркелді. Қолданылу мерзімінің аяқталуына байланысты күші жойылды - (Оңтүстік Қазақстан облысы Бәйдібек аудандық мәслихатының 2015 жылғы 25 ақпандағы № 23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Бәйдібек аудандық мәслихатының 25.02.2015 № 23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2014 жылғы 15 сәуірдегі № 26/209-V «Оңтүстік Қазақстан облыстық мәслихатының 2013 жылғы 10 желтоқсандағы № 21/172-V «2014-2016 жылдарға арналған облыстық бюджет туралы» шешіміне өзгерістер мен толықтырулар енгізу туралы» Нормативтік құқықтық актілерді мемлекеттік тіркеу тізілімінде № 2608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Бәйдібек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Бәйдібек аудандық мәслихатының 2013 жылғы 23 желтоқсандағы № 20/99 «2014-2016 жылдарға арналған аудан бюджеті туралы» (Нормативтік құқықтық актілерді мемлекеттік тіркеу тізілімінде № 2492 нөмірімен тіркелген, 2013 жылғы 24 қаңтардағы «Шаян»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Бәйдібек ауданының 2014-2016 жылдарға арналған бюджеті 1, 2 және 3 қосымшаларға сәйкес, оның ішінде 2014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- 6 871 920 мың тенге,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- 356 042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- 3 598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- 2 177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- 6 510 103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- 6 873 731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88 148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99 122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10 974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– -89 959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89 959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99 122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10 974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1 811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А.Әділбеков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С.Спабеков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Бәйдібек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22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24/130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Бәйдібек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20/99 шешіміне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650"/>
        <w:gridCol w:w="629"/>
        <w:gridCol w:w="7994"/>
        <w:gridCol w:w="2140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6871920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356042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127516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127516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115135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115135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97490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61103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28101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11789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7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6510103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6510103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6510103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510"/>
        <w:gridCol w:w="709"/>
        <w:gridCol w:w="710"/>
        <w:gridCol w:w="7526"/>
        <w:gridCol w:w="2094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мың теңге 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6873731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316828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290661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13832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109236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65667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11774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167593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161593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25367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21867</w:t>
            </w:r>
          </w:p>
        </w:tc>
      </w:tr>
      <w:tr>
        <w:trPr>
          <w:trHeight w:val="9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9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5104647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462629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462629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11471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451158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3125617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3125194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3041246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83948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1516401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198412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9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10922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143954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1317989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1317989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Денсаулык сактау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Денсаулык сактау саласындагы озге де кызметтер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222007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195276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195276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</w:p>
        </w:tc>
      </w:tr>
      <w:tr>
        <w:trPr>
          <w:trHeight w:val="9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11887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94219</w:t>
            </w:r>
          </w:p>
        </w:tc>
      </w:tr>
      <w:tr>
        <w:trPr>
          <w:trHeight w:val="9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26731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26731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23612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53273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42666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35776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33952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және көгалдандыру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474663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263675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95553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93385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168122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168122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105131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105131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90297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67215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51695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47472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15520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38642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12205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26437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401711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192078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25051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25051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87431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87431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57599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11182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10134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19307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21997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жерге және шаруашылық жағынан орналастыру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204353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204353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204353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38707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38707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38707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83807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83807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83807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83807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90455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9880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80575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73007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54345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</w:t>
            </w:r>
          </w:p>
        </w:tc>
      </w:tr>
      <w:tr>
        <w:trPr>
          <w:trHeight w:val="11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88148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99122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99122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99122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99122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-89959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89959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99122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99122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99122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99122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99122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