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5f7d" w14:textId="2755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2013 жылғы 23 желтоқсандағы № 20/99
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2014 жылғы 30 мамырдағы № 25/134 шешімі. Оңтүстік Қазақстан облысының Әділет департаментінде 2014 жылғы 6 маусымда № 2685 болып тіркелді. Қолданылу мерзімінің аяқталуына байланысты күші жойылды - (Оңтүстік Қазақстан облысы Бәйдібек аудандық мәслихатының 2015 жылғы 25 ақпандағы № 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Бәйдібек аудандық мәслихатының 25.02.2015 № 23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21 мамырдағы № 27/213-V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2665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2013 жылғы 23 желтоқсандағы № 20/99 «2014-2016 жылдарға арналған аудан бюджеті туралы» (Нормативтік құқықтық актілерді мемлекеттік тіркеу тізілімінде № 2492 нөмірімен тіркелген, 2014 жылғы 24 қаңтардағы «Шаян»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«1.Бәйдібек ауданының 2014-2016 жылдарға арналған бюджеті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6 911 586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390 013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3 598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2 177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6 515 798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6 913 397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84 665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-86 476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86 476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99 122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2014 жылға жеке табыс салығы және әлеуметтік салық түсімдерінің жалпы сомасын бөлу нормативтері: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 57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43 пайыз болып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А.Әділбеков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С.Спабеков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25/134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20/99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47"/>
        <w:gridCol w:w="704"/>
        <w:gridCol w:w="8110"/>
        <w:gridCol w:w="20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6911586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6515798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6515798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6515798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1"/>
        <w:gridCol w:w="710"/>
        <w:gridCol w:w="690"/>
        <w:gridCol w:w="7601"/>
        <w:gridCol w:w="203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6913397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5104098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3127575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3127152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1308142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1308142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 саласындагы озге де кызметтер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397134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12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-86476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25/134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20/99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69"/>
        <w:gridCol w:w="668"/>
        <w:gridCol w:w="8034"/>
        <w:gridCol w:w="206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4794104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4415463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4415463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4415463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0"/>
        <w:gridCol w:w="690"/>
        <w:gridCol w:w="690"/>
        <w:gridCol w:w="7563"/>
        <w:gridCol w:w="2116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4794104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3441206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2956549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 саласындагы озге де кызметтер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-4783130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25/134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20/99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10"/>
        <w:gridCol w:w="687"/>
        <w:gridCol w:w="7936"/>
        <w:gridCol w:w="2100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5989088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393148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5589497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5589497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1"/>
        <w:gridCol w:w="691"/>
        <w:gridCol w:w="731"/>
        <w:gridCol w:w="7518"/>
        <w:gridCol w:w="217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5989088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2993976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 саласындагы озге де кызметтер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103041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1223646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25/134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20/99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2014-2016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31"/>
        <w:gridCol w:w="652"/>
        <w:gridCol w:w="772"/>
        <w:gridCol w:w="941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