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1bc3b" w14:textId="b21bc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2014 жылы көтерме жәрдемақы және тұрғын үй сатып алу немесе салу үшін әлеуметтік қолдауды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Қазығұрт аудандық мәслихатының 2014 жылғы 24 ақпандағы № 28/186-V шешімі. Оңтүстік Қазақстан облысының Әділет департаментінде 2014 жылғы 14 наурызда № 2567 болып тіркелді. Қолданылу мерзімінің аяқталуына байланысты күші жойылды - (Оңтүстік Қазақстан облысы Қазығұрт аудандық мәслихатының 2015 жылғы 19 ақпандағы № 22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(Оңтүстік Қазақстан облысы Қазығұрт аудандық мәслихатының 19.02.2015 № 22 хатымен).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ff0000"/>
          <w:sz w:val="28"/>
        </w:rPr>
        <w:t xml:space="preserve">      Ескерту. Шешімнің тақырыбы жаңа редакцияда - Оңтүстік Қазақстан облысы Қазығұрт аудандық мәслихатының 31.10.2014 </w:t>
      </w:r>
      <w:r>
        <w:rPr>
          <w:rFonts w:ascii="Times New Roman"/>
          <w:b w:val="false"/>
          <w:i w:val="false"/>
          <w:color w:val="ff0000"/>
          <w:sz w:val="28"/>
        </w:rPr>
        <w:t>№ 38/252-V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және аудан әкімінің 2014 жылдың 21 қаңтарындағы № 141 мәлімдемесіне сәйкес, Қазығұрт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Қазығұрт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2014 жылы бір маманға жетпіс еселік айлық есептік көрсеткішке тең сомада көтерме жәрдемақы және тұрғын үй сатып алу немесе салу үшін бір мың бес жүз еселік айлық есептік көрсеткіштен аспайтын сомада әлеуметтік қолдау ұсынылсын.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Оңтүстік Қазақстан облысы Қазығұрт аудандық мәслихатының 31.10.2014 </w:t>
      </w:r>
      <w:r>
        <w:rPr>
          <w:rFonts w:ascii="Times New Roman"/>
          <w:b w:val="false"/>
          <w:i w:val="false"/>
          <w:color w:val="000000"/>
          <w:sz w:val="28"/>
        </w:rPr>
        <w:t>№ 38/252-V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сессиясының төрағасы     С.Батырбай</w:t>
      </w:r>
    </w:p>
    <w:p>
      <w:pPr>
        <w:spacing w:after="0"/>
        <w:ind w:left="0"/>
        <w:jc w:val="both"/>
      </w:pPr>
      <w:r>
        <w:rPr>
          <w:rFonts w:ascii="Times New Roman"/>
          <w:b w:val="false"/>
          <w:i/>
          <w:color w:val="000000"/>
          <w:sz w:val="28"/>
        </w:rPr>
        <w:t>      Аудандық мәслихат хатшысы                  М.Момынов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