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67445" w14:textId="85674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Қазығұрт аудандық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Қазығұрт аудандық мәслихатының 2014 жылғы 11 сәуірдегі № 30/201-V шешімі. Оңтүстік Қазақстан облысының Әділет департаментінде 2014 жылғы 12 мамырда № 2654 болып тіркелді. Күшi жойылды - Оңтүстiк Қазақстан облысы Қазығұрт аудандық мәслихатының 2016 жылғы 8 шілдедегі № 6/32-VI шешiмiмен</w:t>
      </w:r>
    </w:p>
    <w:p>
      <w:pPr>
        <w:spacing w:after="0"/>
        <w:ind w:left="0"/>
        <w:jc w:val="left"/>
      </w:pPr>
      <w:r>
        <w:rPr>
          <w:rFonts w:ascii="Times New Roman"/>
          <w:b w:val="false"/>
          <w:i w:val="false"/>
          <w:color w:val="ff0000"/>
          <w:sz w:val="28"/>
        </w:rPr>
        <w:t xml:space="preserve">      Ескерту. Күшi жойылды - Оңтүстiк Қазақстан облысы Қазығұрт аудандық мәслихатының 08.07.2016 № 6/32-VI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 өзі басқару туралы" 2001 жылғы 23 қаңтардағы Қазақстан Республикасы Заңының 8 бабының 3 тармағының </w:t>
      </w:r>
      <w:r>
        <w:rPr>
          <w:rFonts w:ascii="Times New Roman"/>
          <w:b w:val="false"/>
          <w:i w:val="false"/>
          <w:color w:val="000000"/>
          <w:sz w:val="28"/>
        </w:rPr>
        <w:t>5) тармақшасына</w:t>
      </w:r>
      <w:r>
        <w:rPr>
          <w:rFonts w:ascii="Times New Roman"/>
          <w:b w:val="false"/>
          <w:i w:val="false"/>
          <w:color w:val="000000"/>
          <w:sz w:val="28"/>
        </w:rPr>
        <w:t xml:space="preserve"> және "Мәслихаттың үлгі регламентін бекіту туралы" Қазақстан Республикасы Президентінің 2013 жылғы 3 желтоқсандағы </w:t>
      </w:r>
      <w:r>
        <w:rPr>
          <w:rFonts w:ascii="Times New Roman"/>
          <w:b w:val="false"/>
          <w:i w:val="false"/>
          <w:color w:val="000000"/>
          <w:sz w:val="28"/>
        </w:rPr>
        <w:t>Жарлығына</w:t>
      </w:r>
      <w:r>
        <w:rPr>
          <w:rFonts w:ascii="Times New Roman"/>
          <w:b w:val="false"/>
          <w:i w:val="false"/>
          <w:color w:val="000000"/>
          <w:sz w:val="28"/>
        </w:rPr>
        <w:t xml:space="preserve"> сәйкес, Қазығұрт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Қазығұрт аудандық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С.Сманов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М.Момынов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мәслихатының</w:t>
            </w:r>
            <w:r>
              <w:br/>
            </w:r>
            <w:r>
              <w:rPr>
                <w:rFonts w:ascii="Times New Roman"/>
                <w:b w:val="false"/>
                <w:i w:val="false"/>
                <w:color w:val="000000"/>
                <w:sz w:val="20"/>
              </w:rPr>
              <w:t>2014 жылғы 11 сәуірдегі</w:t>
            </w:r>
            <w:r>
              <w:br/>
            </w:r>
            <w:r>
              <w:rPr>
                <w:rFonts w:ascii="Times New Roman"/>
                <w:b w:val="false"/>
                <w:i w:val="false"/>
                <w:color w:val="000000"/>
                <w:sz w:val="20"/>
              </w:rPr>
              <w:t>№ 30/201-V шешімімен бекітілген</w:t>
            </w:r>
          </w:p>
        </w:tc>
      </w:tr>
    </w:tbl>
    <w:bookmarkStart w:name="z5" w:id="0"/>
    <w:p>
      <w:pPr>
        <w:spacing w:after="0"/>
        <w:ind w:left="0"/>
        <w:jc w:val="left"/>
      </w:pPr>
      <w:r>
        <w:rPr>
          <w:rFonts w:ascii="Times New Roman"/>
          <w:b/>
          <w:i w:val="false"/>
          <w:color w:val="000000"/>
        </w:rPr>
        <w:t xml:space="preserve"> Қазығұрт аудандық мәслихатының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Қазығұрт аудандық мәслихатының регламенті (бұдан әрі – </w:t>
      </w:r>
      <w:r>
        <w:rPr>
          <w:rFonts w:ascii="Times New Roman"/>
          <w:b w:val="false"/>
          <w:i w:val="false"/>
          <w:color w:val="000000"/>
          <w:sz w:val="28"/>
        </w:rPr>
        <w:t>регламент</w:t>
      </w:r>
      <w:r>
        <w:rPr>
          <w:rFonts w:ascii="Times New Roman"/>
          <w:b w:val="false"/>
          <w:i w:val="false"/>
          <w:color w:val="000000"/>
          <w:sz w:val="28"/>
        </w:rPr>
        <w:t xml:space="preserve">) "Қазақстан Республикасындағы жергілікті мемлекеттік басқару және өзін өзі басқару туралы" 2001 жылғы 23 қаңтардағы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(бұдан әрі – </w:t>
      </w:r>
      <w:r>
        <w:rPr>
          <w:rFonts w:ascii="Times New Roman"/>
          <w:b w:val="false"/>
          <w:i w:val="false"/>
          <w:color w:val="000000"/>
          <w:sz w:val="28"/>
        </w:rPr>
        <w:t>Заң</w:t>
      </w:r>
      <w:r>
        <w:rPr>
          <w:rFonts w:ascii="Times New Roman"/>
          <w:b w:val="false"/>
          <w:i w:val="false"/>
          <w:color w:val="000000"/>
          <w:sz w:val="28"/>
        </w:rPr>
        <w:t>) сәйкес әзірленді және мәслихат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қызметі туралы есептерді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мәселелерін белгілейді.</w:t>
      </w:r>
      <w:r>
        <w:br/>
      </w:r>
      <w:r>
        <w:rPr>
          <w:rFonts w:ascii="Times New Roman"/>
          <w:b w:val="false"/>
          <w:i w:val="false"/>
          <w:color w:val="000000"/>
          <w:sz w:val="28"/>
        </w:rPr>
        <w:t>
      </w:t>
      </w:r>
      <w:r>
        <w:rPr>
          <w:rFonts w:ascii="Times New Roman"/>
          <w:b w:val="false"/>
          <w:i w:val="false"/>
          <w:color w:val="000000"/>
          <w:sz w:val="28"/>
        </w:rPr>
        <w:t>2. Қазығұрт аудандық мәслихаты (жергілікті өкілді орган) – ауданның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Мәслихат заңды тұлға құқығын иеленбейді.</w:t>
      </w:r>
      <w:r>
        <w:br/>
      </w:r>
      <w:r>
        <w:rPr>
          <w:rFonts w:ascii="Times New Roman"/>
          <w:b w:val="false"/>
          <w:i w:val="false"/>
          <w:color w:val="000000"/>
          <w:sz w:val="28"/>
        </w:rPr>
        <w:t>
      </w:t>
      </w:r>
      <w:r>
        <w:rPr>
          <w:rFonts w:ascii="Times New Roman"/>
          <w:b w:val="false"/>
          <w:i w:val="false"/>
          <w:color w:val="000000"/>
          <w:sz w:val="28"/>
        </w:rPr>
        <w:t xml:space="preserve">3. Аудандық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нормативтік құқықтық актілерімен реттеледі.</w:t>
      </w:r>
      <w:r>
        <w:br/>
      </w:r>
      <w:r>
        <w:rPr>
          <w:rFonts w:ascii="Times New Roman"/>
          <w:b w:val="false"/>
          <w:i w:val="false"/>
          <w:color w:val="000000"/>
          <w:sz w:val="28"/>
        </w:rPr>
        <w:t>
</w:t>
      </w:r>
    </w:p>
    <w:bookmarkStart w:name="z10" w:id="1"/>
    <w:p>
      <w:pPr>
        <w:spacing w:after="0"/>
        <w:ind w:left="0"/>
        <w:jc w:val="left"/>
      </w:pPr>
      <w:r>
        <w:rPr>
          <w:rFonts w:ascii="Times New Roman"/>
          <w:b/>
          <w:i w:val="false"/>
          <w:color w:val="000000"/>
        </w:rPr>
        <w:t xml:space="preserve"> 2. Аудандық мәслихат сессияларын өткізу тәртібі</w:t>
      </w:r>
      <w:r>
        <w:br/>
      </w:r>
      <w:r>
        <w:rPr>
          <w:rFonts w:ascii="Times New Roman"/>
          <w:b/>
          <w:i w:val="false"/>
          <w:color w:val="000000"/>
        </w:rPr>
        <w:t>2.1. Аудандық мәслихат сессиялары</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4. Аудандық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r>
        <w:br/>
      </w:r>
      <w:r>
        <w:rPr>
          <w:rFonts w:ascii="Times New Roman"/>
          <w:b w:val="false"/>
          <w:i w:val="false"/>
          <w:color w:val="000000"/>
          <w:sz w:val="28"/>
        </w:rPr>
        <w:t>
      Егер аудандық мәслихаттың сессиясына аудандық мәслихат депутаттарының жалпы санының кемінде үштен екісі қатысса, ол заңды. Сессия жалпы отырыс нысанында өткізіледі.</w:t>
      </w:r>
      <w:r>
        <w:br/>
      </w:r>
      <w:r>
        <w:rPr>
          <w:rFonts w:ascii="Times New Roman"/>
          <w:b w:val="false"/>
          <w:i w:val="false"/>
          <w:color w:val="000000"/>
          <w:sz w:val="28"/>
        </w:rPr>
        <w:t>
      Аудандық 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w:t>
      </w:r>
      <w:r>
        <w:br/>
      </w:r>
      <w:r>
        <w:rPr>
          <w:rFonts w:ascii="Times New Roman"/>
          <w:b w:val="false"/>
          <w:i w:val="false"/>
          <w:color w:val="000000"/>
          <w:sz w:val="28"/>
        </w:rPr>
        <w:t>
      Аудандық 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r>
        <w:br/>
      </w:r>
      <w:r>
        <w:rPr>
          <w:rFonts w:ascii="Times New Roman"/>
          <w:b w:val="false"/>
          <w:i w:val="false"/>
          <w:color w:val="000000"/>
          <w:sz w:val="28"/>
        </w:rPr>
        <w:t>
      Аудандық 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сессиясы төрағасының немесе мәслихат сессиясына қатысып отырған депутаттар санының үштен бір бөлігінің ұсынысы бойынша жол беріледі.</w:t>
      </w:r>
      <w:r>
        <w:br/>
      </w:r>
      <w:r>
        <w:rPr>
          <w:rFonts w:ascii="Times New Roman"/>
          <w:b w:val="false"/>
          <w:i w:val="false"/>
          <w:color w:val="000000"/>
          <w:sz w:val="28"/>
        </w:rPr>
        <w:t>
      </w:t>
      </w:r>
      <w:r>
        <w:rPr>
          <w:rFonts w:ascii="Times New Roman"/>
          <w:b w:val="false"/>
          <w:i w:val="false"/>
          <w:color w:val="000000"/>
          <w:sz w:val="28"/>
        </w:rPr>
        <w:t>5. Жаңадан сайланған аудандық мәслихаттың бірінші сессиясын депутаттардың аудандық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аудандық аумақтық сайлау комиссиясының төрағасы шақырады.</w:t>
      </w:r>
      <w:r>
        <w:br/>
      </w:r>
      <w:r>
        <w:rPr>
          <w:rFonts w:ascii="Times New Roman"/>
          <w:b w:val="false"/>
          <w:i w:val="false"/>
          <w:color w:val="000000"/>
          <w:sz w:val="28"/>
        </w:rPr>
        <w:t>
      </w:t>
      </w:r>
      <w:r>
        <w:rPr>
          <w:rFonts w:ascii="Times New Roman"/>
          <w:b w:val="false"/>
          <w:i w:val="false"/>
          <w:color w:val="000000"/>
          <w:sz w:val="28"/>
        </w:rPr>
        <w:t>6. Аудандық мәслихаттың бірінші сессиясын сайлау комиссиясының төрағасы ашады және оны мәслихат сессиясының төрағасы сайланғанға дейін жүргізеді.</w:t>
      </w:r>
      <w:r>
        <w:br/>
      </w:r>
      <w:r>
        <w:rPr>
          <w:rFonts w:ascii="Times New Roman"/>
          <w:b w:val="false"/>
          <w:i w:val="false"/>
          <w:color w:val="000000"/>
          <w:sz w:val="28"/>
        </w:rPr>
        <w:t>
      Аудандық аумақтық 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даусын жинаған кандидат сайланған болып есептеледі.</w:t>
      </w:r>
      <w:r>
        <w:br/>
      </w:r>
      <w:r>
        <w:rPr>
          <w:rFonts w:ascii="Times New Roman"/>
          <w:b w:val="false"/>
          <w:i w:val="false"/>
          <w:color w:val="000000"/>
          <w:sz w:val="28"/>
        </w:rPr>
        <w:t>
      </w:t>
      </w:r>
      <w:r>
        <w:rPr>
          <w:rFonts w:ascii="Times New Roman"/>
          <w:b w:val="false"/>
          <w:i w:val="false"/>
          <w:color w:val="000000"/>
          <w:sz w:val="28"/>
        </w:rPr>
        <w:t>7. Аудандық мәслихаттың кезекті сессиясы кемінде жылына төрт рет шақырылады және оны аудандық мәслихат сессиясының төрағасы жүргізеді.</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Оңтүстік Қазақстан облысы Қазығұрт аудандық мәслихатының 30.03.2015 </w:t>
      </w:r>
      <w:r>
        <w:rPr>
          <w:rFonts w:ascii="Times New Roman"/>
          <w:b w:val="false"/>
          <w:i w:val="false"/>
          <w:color w:val="ff0000"/>
          <w:sz w:val="28"/>
        </w:rPr>
        <w:t>№ 42/291-V</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8. Аудандық мәслихаттың кезектен тыс сессиясын аудандық мәслихатқа сайланған депутаттар санының кемінде үштен бірінің, сондай-ақ аудан әкімнің ұсынысы бойынша аудандық мәслихат сессиясының төрағасы шақырады және жүргізеді.</w:t>
      </w:r>
      <w:r>
        <w:br/>
      </w:r>
      <w:r>
        <w:rPr>
          <w:rFonts w:ascii="Times New Roman"/>
          <w:b w:val="false"/>
          <w:i w:val="false"/>
          <w:color w:val="000000"/>
          <w:sz w:val="28"/>
        </w:rPr>
        <w:t>
      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мәселелер ғана қаралады.</w:t>
      </w:r>
      <w:r>
        <w:br/>
      </w:r>
      <w:r>
        <w:rPr>
          <w:rFonts w:ascii="Times New Roman"/>
          <w:b w:val="false"/>
          <w:i w:val="false"/>
          <w:color w:val="000000"/>
          <w:sz w:val="28"/>
        </w:rPr>
        <w:t>
      </w:t>
      </w:r>
      <w:r>
        <w:rPr>
          <w:rFonts w:ascii="Times New Roman"/>
          <w:b w:val="false"/>
          <w:i w:val="false"/>
          <w:color w:val="000000"/>
          <w:sz w:val="28"/>
        </w:rPr>
        <w:t>9. Аудандық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аудан әкіміне сессияға кемінде он күн қалғанда, ал кезектен тыс сессия шақырылған жағдайда, кемінде үш күн бұрын хабарлайды.</w:t>
      </w:r>
      <w:r>
        <w:br/>
      </w:r>
      <w:r>
        <w:rPr>
          <w:rFonts w:ascii="Times New Roman"/>
          <w:b w:val="false"/>
          <w:i w:val="false"/>
          <w:color w:val="000000"/>
          <w:sz w:val="28"/>
        </w:rPr>
        <w:t>
      Аудандық мәслихаттың хатшысы сессияның қарауына енгізілетін мәселелер бойынша қажетті материалдарды депутаттарға және аудан әкіміне сессияға кемінде бес күн қалғанда, ал кезектен тыс сессия шақырылған жағдайда, кемінде үш күн бұрын табыс етеді.</w:t>
      </w:r>
      <w:r>
        <w:br/>
      </w:r>
      <w:r>
        <w:rPr>
          <w:rFonts w:ascii="Times New Roman"/>
          <w:b w:val="false"/>
          <w:i w:val="false"/>
          <w:color w:val="000000"/>
          <w:sz w:val="28"/>
        </w:rPr>
        <w:t>
      </w:t>
      </w:r>
      <w:r>
        <w:rPr>
          <w:rFonts w:ascii="Times New Roman"/>
          <w:b w:val="false"/>
          <w:i w:val="false"/>
          <w:color w:val="000000"/>
          <w:sz w:val="28"/>
        </w:rPr>
        <w:t xml:space="preserve">10. </w:t>
      </w:r>
      <w:r>
        <w:rPr>
          <w:rFonts w:ascii="Times New Roman"/>
          <w:b w:val="false"/>
          <w:i w:val="false"/>
          <w:color w:val="000000"/>
          <w:sz w:val="28"/>
        </w:rPr>
        <w:t>Регламентте</w:t>
      </w:r>
      <w:r>
        <w:rPr>
          <w:rFonts w:ascii="Times New Roman"/>
          <w:b w:val="false"/>
          <w:i w:val="false"/>
          <w:color w:val="000000"/>
          <w:sz w:val="28"/>
        </w:rPr>
        <w:t xml:space="preserve"> белгіленген тәртіппен мәслихат сессияларын, мәслихаттың тұрақты комиссияларының және өзге де органдарының отырыстарын өткізу кезеңінде аудандық депутат қызметтік міндеттерін орындаудан босатылады, оған аудандық бюджеттің қаражаты есебінен негізгі жұмыс орны бойынша орташа жалақысы, бірақ көрсетілген қызметте бір жылға дейінгі жұмыс өтілі бар аудан әкімі аппаратының басшысы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іссапар шығыстары өтеледі.</w:t>
      </w:r>
      <w:r>
        <w:br/>
      </w:r>
      <w:r>
        <w:rPr>
          <w:rFonts w:ascii="Times New Roman"/>
          <w:b w:val="false"/>
          <w:i w:val="false"/>
          <w:color w:val="000000"/>
          <w:sz w:val="28"/>
        </w:rPr>
        <w:t>
      </w:t>
      </w:r>
      <w:r>
        <w:rPr>
          <w:rFonts w:ascii="Times New Roman"/>
          <w:b w:val="false"/>
          <w:i w:val="false"/>
          <w:color w:val="000000"/>
          <w:sz w:val="28"/>
        </w:rPr>
        <w:t>11. Сессияның күн тәртібін аудандық мәслихат жұмысының перспективалы жоспарының, мәслихат хатшысы, аудандық мәслихаттың тұрақты комиссиялары мен өзге де органдары, депутаттар топтары мен депутаттар, аудан әкімі ұсынған мәселелердің негізінде сессияның төрағасы қалыптастырады.</w:t>
      </w:r>
      <w:r>
        <w:br/>
      </w:r>
      <w:r>
        <w:rPr>
          <w:rFonts w:ascii="Times New Roman"/>
          <w:b w:val="false"/>
          <w:i w:val="false"/>
          <w:color w:val="000000"/>
          <w:sz w:val="28"/>
        </w:rPr>
        <w:t>
      Сессияның күн тәртібіне ұсыныстарды сессияның төрағасына жергілікті қоғамдастықтың жиналыстары, қоғамдық ұйымдар ұсынуы мүмкін.</w:t>
      </w:r>
      <w:r>
        <w:br/>
      </w:r>
      <w:r>
        <w:rPr>
          <w:rFonts w:ascii="Times New Roman"/>
          <w:b w:val="false"/>
          <w:i w:val="false"/>
          <w:color w:val="000000"/>
          <w:sz w:val="28"/>
        </w:rPr>
        <w:t>
      Сессияның күн тәртібін талқылау барысында ол толықтырылуы және өзгертілуі мүмкін. Сессияның күн тәртібін бекіту туралы мәслихат шешім қабылдайды.</w:t>
      </w:r>
      <w:r>
        <w:br/>
      </w: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r>
        <w:br/>
      </w:r>
      <w:r>
        <w:rPr>
          <w:rFonts w:ascii="Times New Roman"/>
          <w:b w:val="false"/>
          <w:i w:val="false"/>
          <w:color w:val="000000"/>
          <w:sz w:val="28"/>
        </w:rPr>
        <w:t>
      </w:t>
      </w:r>
      <w:r>
        <w:rPr>
          <w:rFonts w:ascii="Times New Roman"/>
          <w:b w:val="false"/>
          <w:i w:val="false"/>
          <w:color w:val="000000"/>
          <w:sz w:val="28"/>
        </w:rPr>
        <w:t>12. Сессияға енгізілетін мәселелерді сапалы дайындау үшін мәслихат хатшысы сессияны дайындау жөніндегі іс-шаралар жоспарын әзірлеуді уақтылы ұйымдастырады, оны аудан әкімімен келісім бойынша сессия төрағасы бекітеді.</w:t>
      </w:r>
      <w:r>
        <w:br/>
      </w:r>
      <w:r>
        <w:rPr>
          <w:rFonts w:ascii="Times New Roman"/>
          <w:b w:val="false"/>
          <w:i w:val="false"/>
          <w:color w:val="000000"/>
          <w:sz w:val="28"/>
        </w:rPr>
        <w:t>
      </w:t>
      </w:r>
      <w:r>
        <w:rPr>
          <w:rFonts w:ascii="Times New Roman"/>
          <w:b w:val="false"/>
          <w:i w:val="false"/>
          <w:color w:val="000000"/>
          <w:sz w:val="28"/>
        </w:rPr>
        <w:t>13. Мәслихаттың қарауына жататын мәселелер бойынша аудандық мәслихатының сессияларына аудан әкімі, ауылдық округ әкімдері, жұмысы туралы ақпарат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r>
        <w:br/>
      </w:r>
      <w:r>
        <w:rPr>
          <w:rFonts w:ascii="Times New Roman"/>
          <w:b w:val="false"/>
          <w:i w:val="false"/>
          <w:color w:val="000000"/>
          <w:sz w:val="28"/>
        </w:rPr>
        <w:t>
      </w:t>
      </w:r>
      <w:r>
        <w:rPr>
          <w:rFonts w:ascii="Times New Roman"/>
          <w:b w:val="false"/>
          <w:i w:val="false"/>
          <w:color w:val="000000"/>
          <w:sz w:val="28"/>
        </w:rPr>
        <w:t>14.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r>
        <w:br/>
      </w:r>
      <w:r>
        <w:rPr>
          <w:rFonts w:ascii="Times New Roman"/>
          <w:b w:val="false"/>
          <w:i w:val="false"/>
          <w:color w:val="000000"/>
          <w:sz w:val="28"/>
        </w:rPr>
        <w:t>
      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r>
        <w:br/>
      </w:r>
      <w:r>
        <w:rPr>
          <w:rFonts w:ascii="Times New Roman"/>
          <w:b w:val="false"/>
          <w:i w:val="false"/>
          <w:color w:val="000000"/>
          <w:sz w:val="28"/>
        </w:rPr>
        <w:t>
      </w:t>
      </w:r>
      <w:r>
        <w:rPr>
          <w:rFonts w:ascii="Times New Roman"/>
          <w:b w:val="false"/>
          <w:i w:val="false"/>
          <w:color w:val="000000"/>
          <w:sz w:val="28"/>
        </w:rPr>
        <w:t>15. Мәслихаттың отырыстары мәслихат айқындаған уақытта өткізіледі.</w:t>
      </w:r>
      <w:r>
        <w:br/>
      </w:r>
      <w:r>
        <w:rPr>
          <w:rFonts w:ascii="Times New Roman"/>
          <w:b w:val="false"/>
          <w:i w:val="false"/>
          <w:color w:val="000000"/>
          <w:sz w:val="28"/>
        </w:rPr>
        <w:t>
      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r>
        <w:br/>
      </w:r>
      <w:r>
        <w:rPr>
          <w:rFonts w:ascii="Times New Roman"/>
          <w:b w:val="false"/>
          <w:i w:val="false"/>
          <w:color w:val="000000"/>
          <w:sz w:val="28"/>
        </w:rPr>
        <w:t>
      </w:t>
      </w:r>
      <w:r>
        <w:rPr>
          <w:rFonts w:ascii="Times New Roman"/>
          <w:b w:val="false"/>
          <w:i w:val="false"/>
          <w:color w:val="000000"/>
          <w:sz w:val="28"/>
        </w:rPr>
        <w:t>16. Мәслихат отырыстарында баяндамалар, қосымша баяндамалар, жарыссөзде сөйлеу үшін және отырыстарды өткізу тәртібі бойынша, кандидатураларды талқылау, дауыс беру, анықтамалар мен сұрақтар үшін сөз сөйлеу регламентін мәслихат айқындайды.</w:t>
      </w:r>
      <w:r>
        <w:br/>
      </w:r>
      <w:r>
        <w:rPr>
          <w:rFonts w:ascii="Times New Roman"/>
          <w:b w:val="false"/>
          <w:i w:val="false"/>
          <w:color w:val="000000"/>
          <w:sz w:val="28"/>
        </w:rPr>
        <w:t>
      Баяндамалардың уақыты 30 минуттен, қосымша баяндамалар 20 минуттен, ақпараттар – 15 минуттен, қорытынды сөздер – 10 минуттен аспауы тиіс.</w:t>
      </w:r>
      <w:r>
        <w:br/>
      </w:r>
      <w:r>
        <w:rPr>
          <w:rFonts w:ascii="Times New Roman"/>
          <w:b w:val="false"/>
          <w:i w:val="false"/>
          <w:color w:val="000000"/>
          <w:sz w:val="28"/>
        </w:rPr>
        <w:t>
      Жарыссөздерде сөйлегендерге 10 минутке дейін, жарыссөздерде қайталап сөйлегені үшін, сондай-ақ аудандық мәслихат шешімдерінің жобасын талқылау кезінде сөйлегені үшін – 5 минутке дейін, мәжілісті жүргізу тәртібі бойынша, дауыс беру рәсімі бойынша, кандидатураларды талқылау, арыз, ұсыныстар, өтініштер, сұрақтарға жауаптар, анықтамалар үшін – 3 минутке дейін беріледі.</w:t>
      </w:r>
      <w:r>
        <w:br/>
      </w:r>
      <w:r>
        <w:rPr>
          <w:rFonts w:ascii="Times New Roman"/>
          <w:b w:val="false"/>
          <w:i w:val="false"/>
          <w:color w:val="000000"/>
          <w:sz w:val="28"/>
        </w:rPr>
        <w:t>
      Баяндамашылар мен қосымша баяндамашыларға сұрақтарға жауап беру үшін уақыт бөлінеді.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r>
        <w:br/>
      </w:r>
      <w:r>
        <w:rPr>
          <w:rFonts w:ascii="Times New Roman"/>
          <w:b w:val="false"/>
          <w:i w:val="false"/>
          <w:color w:val="000000"/>
          <w:sz w:val="28"/>
        </w:rPr>
        <w:t>
      Аудандық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r>
        <w:br/>
      </w: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r>
        <w:br/>
      </w:r>
      <w:r>
        <w:rPr>
          <w:rFonts w:ascii="Times New Roman"/>
          <w:b w:val="false"/>
          <w:i w:val="false"/>
          <w:color w:val="000000"/>
          <w:sz w:val="28"/>
        </w:rPr>
        <w:t>
      </w:t>
      </w:r>
      <w:r>
        <w:rPr>
          <w:rFonts w:ascii="Times New Roman"/>
          <w:b w:val="false"/>
          <w:i w:val="false"/>
          <w:color w:val="000000"/>
          <w:sz w:val="28"/>
        </w:rPr>
        <w:t>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r>
        <w:br/>
      </w:r>
      <w:r>
        <w:rPr>
          <w:rFonts w:ascii="Times New Roman"/>
          <w:b w:val="false"/>
          <w:i w:val="false"/>
          <w:color w:val="000000"/>
          <w:sz w:val="28"/>
        </w:rPr>
        <w:t>
      Баяндамашыларға сұрақтар жазбаша немесе ауызша түрде беріледі. Жазбаша сұрақтар сессия төрағасына беріледі және мәслихат отырысында жария етіледі.</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2.2. Аудандық мәслихат актілерін қабылдау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Егер заңда өзгеше белгіленбесе, аудандық мәслихат өз құзыретінің мәселелері бойынша аудандық мәслихат депутаттарының жалпы санының көпшілік дауысымен шешімдер қабылдайды.</w:t>
      </w:r>
      <w:r>
        <w:br/>
      </w:r>
      <w:r>
        <w:rPr>
          <w:rFonts w:ascii="Times New Roman"/>
          <w:b w:val="false"/>
          <w:i w:val="false"/>
          <w:color w:val="000000"/>
          <w:sz w:val="28"/>
        </w:rPr>
        <w:t>
      19. Шешімдердің жобалары сессия төрағасына немесе аудандық мәслихат хатшысына беріледі.</w:t>
      </w:r>
      <w:r>
        <w:br/>
      </w:r>
      <w:r>
        <w:rPr>
          <w:rFonts w:ascii="Times New Roman"/>
          <w:b w:val="false"/>
          <w:i w:val="false"/>
          <w:color w:val="000000"/>
          <w:sz w:val="28"/>
        </w:rPr>
        <w:t>
      Сессияның төрағасы немесе аудандық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r>
        <w:br/>
      </w: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r>
        <w:br/>
      </w:r>
      <w:r>
        <w:rPr>
          <w:rFonts w:ascii="Times New Roman"/>
          <w:b w:val="false"/>
          <w:i w:val="false"/>
          <w:color w:val="000000"/>
          <w:sz w:val="28"/>
        </w:rPr>
        <w:t>
      Қазақстан Республикасының заңнамасында көзделген жағдайларда, тиісті атқарушы органның ұсынымы бойынша аудандық мәслихат онымен бірлескен шешім қабылдайды.</w:t>
      </w:r>
      <w:r>
        <w:br/>
      </w:r>
      <w:r>
        <w:rPr>
          <w:rFonts w:ascii="Times New Roman"/>
          <w:b w:val="false"/>
          <w:i w:val="false"/>
          <w:color w:val="000000"/>
          <w:sz w:val="28"/>
        </w:rPr>
        <w:t>
      </w:t>
      </w:r>
      <w:r>
        <w:rPr>
          <w:rFonts w:ascii="Times New Roman"/>
          <w:b w:val="false"/>
          <w:i w:val="false"/>
          <w:color w:val="000000"/>
          <w:sz w:val="28"/>
        </w:rPr>
        <w:t>20. Аудандық мәслихаттың жалпыға міндетті маңызы бар, азаматтардың құқығына, еркіндігі мен міндеттеріне қатысты шешімдері Әділет министрлігінің аумақтық органдарында мемлекеттік тіркелуге және Қазақстан Республикасының заңнамасында белгіленген тәртіппен жариялануға тиіс.</w:t>
      </w:r>
      <w:r>
        <w:br/>
      </w:r>
      <w:r>
        <w:rPr>
          <w:rFonts w:ascii="Times New Roman"/>
          <w:b w:val="false"/>
          <w:i w:val="false"/>
          <w:color w:val="000000"/>
          <w:sz w:val="28"/>
        </w:rPr>
        <w:t>
      </w:t>
      </w:r>
      <w:r>
        <w:rPr>
          <w:rFonts w:ascii="Times New Roman"/>
          <w:b w:val="false"/>
          <w:i w:val="false"/>
          <w:color w:val="000000"/>
          <w:sz w:val="28"/>
        </w:rPr>
        <w:t>21. Шешімдердің баламалы жобаларын аудандық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аудандық мәслихаттың назарына жеткізіледі.</w:t>
      </w:r>
      <w:r>
        <w:br/>
      </w:r>
      <w:r>
        <w:rPr>
          <w:rFonts w:ascii="Times New Roman"/>
          <w:b w:val="false"/>
          <w:i w:val="false"/>
          <w:color w:val="000000"/>
          <w:sz w:val="28"/>
        </w:rPr>
        <w:t>
      </w:t>
      </w:r>
      <w:r>
        <w:rPr>
          <w:rFonts w:ascii="Times New Roman"/>
          <w:b w:val="false"/>
          <w:i w:val="false"/>
          <w:color w:val="000000"/>
          <w:sz w:val="28"/>
        </w:rPr>
        <w:t>22.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r>
        <w:br/>
      </w: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r>
        <w:br/>
      </w: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r>
        <w:br/>
      </w:r>
      <w:r>
        <w:rPr>
          <w:rFonts w:ascii="Times New Roman"/>
          <w:b w:val="false"/>
          <w:i w:val="false"/>
          <w:color w:val="000000"/>
          <w:sz w:val="28"/>
        </w:rPr>
        <w:t>
      </w:t>
      </w:r>
      <w:r>
        <w:rPr>
          <w:rFonts w:ascii="Times New Roman"/>
          <w:b w:val="false"/>
          <w:i w:val="false"/>
          <w:color w:val="000000"/>
          <w:sz w:val="28"/>
        </w:rPr>
        <w:t>23.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r>
        <w:br/>
      </w:r>
      <w:r>
        <w:rPr>
          <w:rFonts w:ascii="Times New Roman"/>
          <w:b w:val="false"/>
          <w:i w:val="false"/>
          <w:color w:val="000000"/>
          <w:sz w:val="28"/>
        </w:rPr>
        <w:t>
      </w:t>
      </w:r>
      <w:r>
        <w:rPr>
          <w:rFonts w:ascii="Times New Roman"/>
          <w:b w:val="false"/>
          <w:i w:val="false"/>
          <w:color w:val="000000"/>
          <w:sz w:val="28"/>
        </w:rPr>
        <w:t>24.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r>
        <w:br/>
      </w: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r>
        <w:br/>
      </w: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r>
        <w:br/>
      </w:r>
      <w:r>
        <w:rPr>
          <w:rFonts w:ascii="Times New Roman"/>
          <w:b w:val="false"/>
          <w:i w:val="false"/>
          <w:color w:val="000000"/>
          <w:sz w:val="28"/>
        </w:rPr>
        <w:t>
      </w:t>
      </w:r>
      <w:r>
        <w:rPr>
          <w:rFonts w:ascii="Times New Roman"/>
          <w:b w:val="false"/>
          <w:i w:val="false"/>
          <w:color w:val="000000"/>
          <w:sz w:val="28"/>
        </w:rPr>
        <w:t>25. Мәслихат шешімінің жобасына түзетулер болған жағдайда, дауыс беру мынадай ретпен жүзеге асырылады:</w:t>
      </w:r>
      <w:r>
        <w:br/>
      </w:r>
      <w:r>
        <w:rPr>
          <w:rFonts w:ascii="Times New Roman"/>
          <w:b w:val="false"/>
          <w:i w:val="false"/>
          <w:color w:val="000000"/>
          <w:sz w:val="28"/>
        </w:rPr>
        <w:t>
      1) мәслихат шешімінің ұсынылған (пысықталған) жобасы негізге алынады, ол кері қайтарылған жағдайда, түзетулер бойынша одан әрі дауыс беру тоқтатылады;</w:t>
      </w:r>
      <w:r>
        <w:br/>
      </w:r>
      <w:r>
        <w:rPr>
          <w:rFonts w:ascii="Times New Roman"/>
          <w:b w:val="false"/>
          <w:i w:val="false"/>
          <w:color w:val="000000"/>
          <w:sz w:val="28"/>
        </w:rPr>
        <w:t>
      2) негізге алынған жобаға кірмеген барлық түзетулер кезек бойынша дауысқа салынады;</w:t>
      </w:r>
      <w:r>
        <w:br/>
      </w:r>
      <w:r>
        <w:rPr>
          <w:rFonts w:ascii="Times New Roman"/>
          <w:b w:val="false"/>
          <w:i w:val="false"/>
          <w:color w:val="000000"/>
          <w:sz w:val="28"/>
        </w:rPr>
        <w:t>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r>
        <w:br/>
      </w:r>
      <w:r>
        <w:rPr>
          <w:rFonts w:ascii="Times New Roman"/>
          <w:b w:val="false"/>
          <w:i w:val="false"/>
          <w:color w:val="000000"/>
          <w:sz w:val="28"/>
        </w:rPr>
        <w:t>
      </w:t>
      </w:r>
      <w:r>
        <w:rPr>
          <w:rFonts w:ascii="Times New Roman"/>
          <w:b w:val="false"/>
          <w:i w:val="false"/>
          <w:color w:val="000000"/>
          <w:sz w:val="28"/>
        </w:rPr>
        <w:t>26.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r>
        <w:br/>
      </w:r>
      <w:r>
        <w:rPr>
          <w:rFonts w:ascii="Times New Roman"/>
          <w:b w:val="false"/>
          <w:i w:val="false"/>
          <w:color w:val="000000"/>
          <w:sz w:val="28"/>
        </w:rPr>
        <w:t>
      Мәслихат шешімдеріне өзгерістер оларды қабылдау үшін белгіленген тәртіппен енгізіледі.</w:t>
      </w:r>
      <w:r>
        <w:br/>
      </w: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r>
        <w:br/>
      </w:r>
      <w:r>
        <w:rPr>
          <w:rFonts w:ascii="Times New Roman"/>
          <w:b w:val="false"/>
          <w:i w:val="false"/>
          <w:color w:val="000000"/>
          <w:sz w:val="28"/>
        </w:rPr>
        <w:t>
      </w:t>
      </w:r>
      <w:r>
        <w:rPr>
          <w:rFonts w:ascii="Times New Roman"/>
          <w:b w:val="false"/>
          <w:i w:val="false"/>
          <w:color w:val="000000"/>
          <w:sz w:val="28"/>
        </w:rPr>
        <w:t>27. Жоспарлардың, ауданның әлеуметтік-экономикалық дамыту бағдарламаларының, олардың орындалуы туралы есептердің, ауданды басқару схемаларының жобалары және аудандық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аудандық мәслихатқа кезекті сессияға дейін үш апта бұрын аудандық мәслихаттың тұрақты комиссияларының қарауына енгізіледі.</w:t>
      </w:r>
      <w:r>
        <w:br/>
      </w:r>
      <w:r>
        <w:rPr>
          <w:rFonts w:ascii="Times New Roman"/>
          <w:b w:val="false"/>
          <w:i w:val="false"/>
          <w:color w:val="000000"/>
          <w:sz w:val="28"/>
        </w:rPr>
        <w:t>
      </w:t>
      </w:r>
      <w:r>
        <w:rPr>
          <w:rFonts w:ascii="Times New Roman"/>
          <w:b w:val="false"/>
          <w:i w:val="false"/>
          <w:color w:val="000000"/>
          <w:sz w:val="28"/>
        </w:rPr>
        <w:t>28. Аудан бюджетінің жобасы аудандық мәслихаттың тұрақты комиссияларында қаралады. Аудандық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r>
        <w:br/>
      </w: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аудандық бюджеттің жобасы бойынша ұсыныстар әзірлейді және оларды ұсыныстарды жинау мен аудан бюджетінің жобасы бойынша қорытынды әзірлеуді жүзеге асыратын бейінді тұрақты комиссияға жібереді.</w:t>
      </w:r>
      <w:r>
        <w:br/>
      </w:r>
      <w:r>
        <w:rPr>
          <w:rFonts w:ascii="Times New Roman"/>
          <w:b w:val="false"/>
          <w:i w:val="false"/>
          <w:color w:val="000000"/>
          <w:sz w:val="28"/>
        </w:rPr>
        <w:t>
      Бюджеттік жоспарлау жөніндегі жергілікті уәкілетті орган сессия басталуынан кемінде екі апта бұрын сессия төрағасына, аудандық мәслихаттың хатшысына барлық қажетті материалдармен бірге бюджет туралы шешім жобасының түпкілікті нұсқасын ұсынады.</w:t>
      </w:r>
      <w:r>
        <w:br/>
      </w:r>
      <w:r>
        <w:rPr>
          <w:rFonts w:ascii="Times New Roman"/>
          <w:b w:val="false"/>
          <w:i w:val="false"/>
          <w:color w:val="000000"/>
          <w:sz w:val="28"/>
        </w:rPr>
        <w:t>
      Аудандық бюджет, облыстық бюджетті бекіту туралы облыстық мәслихаттың шешіміне қол қойылғаннан кейін екі апта мерзімнен кешіктірмей тиісті аудандық мәслихат бекітеді.</w:t>
      </w:r>
      <w:r>
        <w:br/>
      </w:r>
      <w:r>
        <w:rPr>
          <w:rFonts w:ascii="Times New Roman"/>
          <w:b w:val="false"/>
          <w:i w:val="false"/>
          <w:color w:val="000000"/>
          <w:sz w:val="28"/>
        </w:rPr>
        <w:t>
      </w:t>
      </w:r>
      <w:r>
        <w:rPr>
          <w:rFonts w:ascii="Times New Roman"/>
          <w:b w:val="false"/>
          <w:i w:val="false"/>
          <w:color w:val="000000"/>
          <w:sz w:val="28"/>
        </w:rPr>
        <w:t>29.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бюджеттік заңнамада көзделген мерзімдерде жүзеге асырылады.</w:t>
      </w:r>
      <w:r>
        <w:br/>
      </w:r>
      <w:r>
        <w:rPr>
          <w:rFonts w:ascii="Times New Roman"/>
          <w:b w:val="false"/>
          <w:i w:val="false"/>
          <w:color w:val="000000"/>
          <w:sz w:val="28"/>
        </w:rPr>
        <w:t>
      </w:t>
      </w:r>
      <w:r>
        <w:rPr>
          <w:rFonts w:ascii="Times New Roman"/>
          <w:b w:val="false"/>
          <w:i w:val="false"/>
          <w:color w:val="000000"/>
          <w:sz w:val="28"/>
        </w:rPr>
        <w:t>30. Ауданның бюджеті нақтыланған кезде аудандық мәслихаттың кезектен тыс сессиясында оны шақыру туралы шешім қабылданған күннен бастап екі күн ішінде тұрақты комиссияларда бюджетті нақтылауды қарау бойынша жұмыстар жүргізіледі.</w:t>
      </w:r>
      <w:r>
        <w:br/>
      </w:r>
      <w:r>
        <w:rPr>
          <w:rFonts w:ascii="Times New Roman"/>
          <w:b w:val="false"/>
          <w:i w:val="false"/>
          <w:color w:val="000000"/>
          <w:sz w:val="28"/>
        </w:rPr>
        <w:t>
</w:t>
      </w:r>
    </w:p>
    <w:bookmarkStart w:name="z39" w:id="3"/>
    <w:p>
      <w:pPr>
        <w:spacing w:after="0"/>
        <w:ind w:left="0"/>
        <w:jc w:val="left"/>
      </w:pPr>
      <w:r>
        <w:rPr>
          <w:rFonts w:ascii="Times New Roman"/>
          <w:b/>
          <w:i w:val="false"/>
          <w:color w:val="000000"/>
        </w:rPr>
        <w:t xml:space="preserve"> 3. Есептерді тыңдау тәртібі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31. Аудандық мәслихат аудан әкімінің есептерін тыңдау жолымен аудандық бюджеттің, ауданды дамыту бағдарламаларының орындалуын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xml:space="preserve">32. Аудандық мәслихат "Әкімдердің мәслихаттар алдында есеп беруін өткізу туралы" Қазақстан Республикасы Президентінің 2006 жылғы 18 қаңтардағы №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аудан әкімінің есебін тыңдайды.</w:t>
      </w:r>
      <w:r>
        <w:br/>
      </w:r>
      <w:r>
        <w:rPr>
          <w:rFonts w:ascii="Times New Roman"/>
          <w:b w:val="false"/>
          <w:i w:val="false"/>
          <w:color w:val="000000"/>
          <w:sz w:val="28"/>
        </w:rPr>
        <w:t>
      Аудан әкімнің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r>
        <w:br/>
      </w:r>
      <w:r>
        <w:rPr>
          <w:rFonts w:ascii="Times New Roman"/>
          <w:b w:val="false"/>
          <w:i w:val="false"/>
          <w:color w:val="000000"/>
          <w:sz w:val="28"/>
        </w:rPr>
        <w:t xml:space="preserve">
      Аудан әкімі ұсынған ауданды дамыту жоспарларының, экономикалық және әлеуметтік бағдарламаларының орындалуы, аудандық бюджеттің атқарылуы туралы есептерді мәслихаттың екі рет бекітпеуі Заңның </w:t>
      </w:r>
      <w:r>
        <w:rPr>
          <w:rFonts w:ascii="Times New Roman"/>
          <w:b w:val="false"/>
          <w:i w:val="false"/>
          <w:color w:val="000000"/>
          <w:sz w:val="28"/>
        </w:rPr>
        <w:t>24-бабына</w:t>
      </w:r>
      <w:r>
        <w:rPr>
          <w:rFonts w:ascii="Times New Roman"/>
          <w:b w:val="false"/>
          <w:i w:val="false"/>
          <w:color w:val="000000"/>
          <w:sz w:val="28"/>
        </w:rPr>
        <w:t xml:space="preserve"> сәйкес әкiмге сенiмсiздiк бiлдiру туралы мәслихаттың мәселе қарауы үшін негіз болып табылады.</w:t>
      </w:r>
      <w:r>
        <w:br/>
      </w:r>
      <w:r>
        <w:rPr>
          <w:rFonts w:ascii="Times New Roman"/>
          <w:b w:val="false"/>
          <w:i w:val="false"/>
          <w:color w:val="000000"/>
          <w:sz w:val="28"/>
        </w:rPr>
        <w:t>
      </w:t>
      </w:r>
      <w:r>
        <w:rPr>
          <w:rFonts w:ascii="Times New Roman"/>
          <w:b w:val="false"/>
          <w:i w:val="false"/>
          <w:color w:val="000000"/>
          <w:sz w:val="28"/>
        </w:rPr>
        <w:t>33. Аудандық мәслихат сессия төрағасының және мәслихат хатшысының, тұрақты комиссиялар төрағаларының және мәслихаттың өзге органдарының есебін тыңдайды.</w:t>
      </w:r>
      <w:r>
        <w:br/>
      </w:r>
      <w:r>
        <w:rPr>
          <w:rFonts w:ascii="Times New Roman"/>
          <w:b w:val="false"/>
          <w:i w:val="false"/>
          <w:color w:val="000000"/>
          <w:sz w:val="28"/>
        </w:rPr>
        <w:t>
      Аудандық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 өзі басқарудың өзге де органдарымен өзара іс-қимыл жасауы, мәслихат аппаратының қызметі туралы есеп береді.</w:t>
      </w:r>
      <w:r>
        <w:br/>
      </w:r>
      <w:r>
        <w:rPr>
          <w:rFonts w:ascii="Times New Roman"/>
          <w:b w:val="false"/>
          <w:i w:val="false"/>
          <w:color w:val="000000"/>
          <w:sz w:val="28"/>
        </w:rPr>
        <w:t>
      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r>
        <w:br/>
      </w:r>
      <w:r>
        <w:rPr>
          <w:rFonts w:ascii="Times New Roman"/>
          <w:b w:val="false"/>
          <w:i w:val="false"/>
          <w:color w:val="000000"/>
          <w:sz w:val="28"/>
        </w:rPr>
        <w:t>
      </w:t>
      </w:r>
      <w:r>
        <w:rPr>
          <w:rFonts w:ascii="Times New Roman"/>
          <w:b w:val="false"/>
          <w:i w:val="false"/>
          <w:color w:val="000000"/>
          <w:sz w:val="28"/>
        </w:rPr>
        <w:t>34. Облыстың тексеру комиссиясының аудандық бюджеттің атқарылуы туралы есебін аудандық мәслихат жыл сайын қарайды.</w:t>
      </w:r>
      <w:r>
        <w:br/>
      </w:r>
      <w:r>
        <w:rPr>
          <w:rFonts w:ascii="Times New Roman"/>
          <w:b w:val="false"/>
          <w:i w:val="false"/>
          <w:color w:val="000000"/>
          <w:sz w:val="28"/>
        </w:rPr>
        <w:t>
      </w:t>
      </w:r>
      <w:r>
        <w:rPr>
          <w:rFonts w:ascii="Times New Roman"/>
          <w:b w:val="false"/>
          <w:i w:val="false"/>
          <w:color w:val="000000"/>
          <w:sz w:val="28"/>
        </w:rPr>
        <w:t>35. Аудандық мәслихат жылына кемінде бір рет халық алдында мәслихаттың атқарған жұмысы, оның тұрақты комиссияларының қызметі туралы есеп береді.</w:t>
      </w:r>
      <w:r>
        <w:br/>
      </w:r>
      <w:r>
        <w:rPr>
          <w:rFonts w:ascii="Times New Roman"/>
          <w:b w:val="false"/>
          <w:i w:val="false"/>
          <w:color w:val="000000"/>
          <w:sz w:val="28"/>
        </w:rPr>
        <w:t>
      Аудандық округ тұрғындарын аудандық мәслихаттың есебімен жергілікті қоғамдастықтың жиындарында аудандық мәслихаттың хатшысы, тұрақты комиссиялардың төрағалары басқаратын депутаттар тобы таныстырады.</w:t>
      </w:r>
      <w:r>
        <w:br/>
      </w:r>
      <w:r>
        <w:rPr>
          <w:rFonts w:ascii="Times New Roman"/>
          <w:b w:val="false"/>
          <w:i w:val="false"/>
          <w:color w:val="000000"/>
          <w:sz w:val="28"/>
        </w:rPr>
        <w:t>
</w:t>
      </w:r>
    </w:p>
    <w:bookmarkStart w:name="z45" w:id="4"/>
    <w:p>
      <w:pPr>
        <w:spacing w:after="0"/>
        <w:ind w:left="0"/>
        <w:jc w:val="left"/>
      </w:pPr>
      <w:r>
        <w:rPr>
          <w:rFonts w:ascii="Times New Roman"/>
          <w:b/>
          <w:i w:val="false"/>
          <w:color w:val="000000"/>
        </w:rPr>
        <w:t xml:space="preserve"> 4. Депутаттардың сауалдарын қарау тәртібі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36. Аудандық мәслихат депутаты аудандық мәслихат құзыретіне жатқызылған мәселелер бойынша ресми жазбаша сауалмен әкімге, аудандық аумақтық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r>
        <w:br/>
      </w:r>
      <w:r>
        <w:rPr>
          <w:rFonts w:ascii="Times New Roman"/>
          <w:b w:val="false"/>
          <w:i w:val="false"/>
          <w:color w:val="000000"/>
          <w:sz w:val="28"/>
        </w:rPr>
        <w:t>
      </w:t>
      </w:r>
      <w:r>
        <w:rPr>
          <w:rFonts w:ascii="Times New Roman"/>
          <w:b w:val="false"/>
          <w:i w:val="false"/>
          <w:color w:val="000000"/>
          <w:sz w:val="28"/>
        </w:rPr>
        <w:t>37. Сессия басталғанға дейін енгізілетін сауалдар сессияның төрағасына, аудандық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аудандық мәслихаттың хатшысы оның көшірмесін жолдайды. Сессияны өткізу барысында енгізілетін сауалдар төрағалық етушіге отырыста беріледі.</w:t>
      </w:r>
      <w:r>
        <w:br/>
      </w:r>
      <w:r>
        <w:rPr>
          <w:rFonts w:ascii="Times New Roman"/>
          <w:b w:val="false"/>
          <w:i w:val="false"/>
          <w:color w:val="000000"/>
          <w:sz w:val="28"/>
        </w:rPr>
        <w:t>
      </w:t>
      </w:r>
      <w:r>
        <w:rPr>
          <w:rFonts w:ascii="Times New Roman"/>
          <w:b w:val="false"/>
          <w:i w:val="false"/>
          <w:color w:val="000000"/>
          <w:sz w:val="28"/>
        </w:rPr>
        <w:t>38.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r>
        <w:br/>
      </w:r>
      <w:r>
        <w:rPr>
          <w:rFonts w:ascii="Times New Roman"/>
          <w:b w:val="false"/>
          <w:i w:val="false"/>
          <w:color w:val="000000"/>
          <w:sz w:val="28"/>
        </w:rPr>
        <w:t>
      </w:t>
      </w:r>
      <w:r>
        <w:rPr>
          <w:rFonts w:ascii="Times New Roman"/>
          <w:b w:val="false"/>
          <w:i w:val="false"/>
          <w:color w:val="000000"/>
          <w:sz w:val="28"/>
        </w:rPr>
        <w:t>39. Аудандық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r>
        <w:br/>
      </w:r>
      <w:r>
        <w:rPr>
          <w:rFonts w:ascii="Times New Roman"/>
          <w:b w:val="false"/>
          <w:i w:val="false"/>
          <w:color w:val="000000"/>
          <w:sz w:val="28"/>
        </w:rPr>
        <w:t>
      </w:t>
      </w:r>
      <w:r>
        <w:rPr>
          <w:rFonts w:ascii="Times New Roman"/>
          <w:b w:val="false"/>
          <w:i w:val="false"/>
          <w:color w:val="000000"/>
          <w:sz w:val="28"/>
        </w:rPr>
        <w:t>40. Депутаттық сауалға жауап бір айдан кешіктірілмейтін мерзімде жазбаша нысанда берілуі тиіс.</w:t>
      </w:r>
      <w:r>
        <w:br/>
      </w:r>
      <w:r>
        <w:rPr>
          <w:rFonts w:ascii="Times New Roman"/>
          <w:b w:val="false"/>
          <w:i w:val="false"/>
          <w:color w:val="000000"/>
          <w:sz w:val="28"/>
        </w:rPr>
        <w:t>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r>
        <w:br/>
      </w:r>
      <w:r>
        <w:rPr>
          <w:rFonts w:ascii="Times New Roman"/>
          <w:b w:val="false"/>
          <w:i w:val="false"/>
          <w:color w:val="000000"/>
          <w:sz w:val="28"/>
        </w:rPr>
        <w:t>
</w:t>
      </w:r>
    </w:p>
    <w:bookmarkStart w:name="z51" w:id="5"/>
    <w:p>
      <w:pPr>
        <w:spacing w:after="0"/>
        <w:ind w:left="0"/>
        <w:jc w:val="left"/>
      </w:pPr>
      <w:r>
        <w:rPr>
          <w:rFonts w:ascii="Times New Roman"/>
          <w:b/>
          <w:i w:val="false"/>
          <w:color w:val="000000"/>
        </w:rPr>
        <w:t xml:space="preserve"> 5. Мәслихаттың лауазымды адамдары, тұрақты комиссиялары және өзге де органдары, аудандық мәслихаттың депутаттық бірлестіктері</w:t>
      </w:r>
      <w:r>
        <w:br/>
      </w:r>
      <w:r>
        <w:rPr>
          <w:rFonts w:ascii="Times New Roman"/>
          <w:b/>
          <w:i w:val="false"/>
          <w:color w:val="000000"/>
        </w:rPr>
        <w:t>5.1. Аудандық мәслихат сессиясының төрағасы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41. Аудандық мәслихаттың кезектi сессиясының төрағасы аудандық мәслихаттың алдыңғы сессиясында оның депутаттарының арасынан ашық дауыспен сайланады.</w:t>
      </w:r>
      <w:r>
        <w:br/>
      </w:r>
      <w:r>
        <w:rPr>
          <w:rFonts w:ascii="Times New Roman"/>
          <w:b w:val="false"/>
          <w:i w:val="false"/>
          <w:color w:val="000000"/>
          <w:sz w:val="28"/>
        </w:rPr>
        <w:t>
      Кандидатураларды енгізгеннен кейін аудандық мәслихат депутаттары ашық дауыс беруді жүргізеді. Егер кандидатқа депутаттардың жалпы санының көпшілігі дауыс берсе, ол сайланды деп есептеледі.</w:t>
      </w:r>
      <w:r>
        <w:br/>
      </w:r>
      <w:r>
        <w:rPr>
          <w:rFonts w:ascii="Times New Roman"/>
          <w:b w:val="false"/>
          <w:i w:val="false"/>
          <w:color w:val="000000"/>
          <w:sz w:val="28"/>
        </w:rPr>
        <w:t>
      Аудандық мәслихат депутаты күнтiзбелiк бір жыл iшiнде аудандық мәслихат сессиясының төрағасы болып екi реттен артық сайлана алмайды.</w:t>
      </w:r>
      <w:r>
        <w:br/>
      </w:r>
      <w:r>
        <w:rPr>
          <w:rFonts w:ascii="Times New Roman"/>
          <w:b w:val="false"/>
          <w:i w:val="false"/>
          <w:color w:val="000000"/>
          <w:sz w:val="28"/>
        </w:rPr>
        <w:t>
      Сессияның төрағасы болмаған жағдайда оның өкiлеттiгiн аудандық мәслихат хатшысы жүзеге асырады.</w:t>
      </w:r>
      <w:r>
        <w:br/>
      </w:r>
      <w:r>
        <w:rPr>
          <w:rFonts w:ascii="Times New Roman"/>
          <w:b w:val="false"/>
          <w:i w:val="false"/>
          <w:color w:val="000000"/>
          <w:sz w:val="28"/>
        </w:rPr>
        <w:t>
      </w:t>
      </w:r>
      <w:r>
        <w:rPr>
          <w:rFonts w:ascii="Times New Roman"/>
          <w:b w:val="false"/>
          <w:i w:val="false"/>
          <w:color w:val="000000"/>
          <w:sz w:val="28"/>
        </w:rPr>
        <w:t>42. Аудандық мәслихат сессиясының төрағасы:</w:t>
      </w:r>
      <w:r>
        <w:br/>
      </w:r>
      <w:r>
        <w:rPr>
          <w:rFonts w:ascii="Times New Roman"/>
          <w:b w:val="false"/>
          <w:i w:val="false"/>
          <w:color w:val="000000"/>
          <w:sz w:val="28"/>
        </w:rPr>
        <w:t>
      1) аудандық мәслихат сессиясын шақыру туралы шешiм қабылдайды;</w:t>
      </w:r>
      <w:r>
        <w:br/>
      </w:r>
      <w:r>
        <w:rPr>
          <w:rFonts w:ascii="Times New Roman"/>
          <w:b w:val="false"/>
          <w:i w:val="false"/>
          <w:color w:val="000000"/>
          <w:sz w:val="28"/>
        </w:rPr>
        <w:t>
      2) аудандық мәслихат сессиясын дайындауға басшылық жасауды жүзеге асырады, сессияның күн тәртiбiн қалыптастырады;</w:t>
      </w:r>
      <w:r>
        <w:br/>
      </w:r>
      <w:r>
        <w:rPr>
          <w:rFonts w:ascii="Times New Roman"/>
          <w:b w:val="false"/>
          <w:i w:val="false"/>
          <w:color w:val="000000"/>
          <w:sz w:val="28"/>
        </w:rPr>
        <w:t>
      3) аудандық мәслихат сессиясының отырыстарын жүргiзедi, мәслихат регламентiнiң сақталуын қамтамасыз етедi;</w:t>
      </w:r>
      <w:r>
        <w:br/>
      </w:r>
      <w:r>
        <w:rPr>
          <w:rFonts w:ascii="Times New Roman"/>
          <w:b w:val="false"/>
          <w:i w:val="false"/>
          <w:color w:val="000000"/>
          <w:sz w:val="28"/>
        </w:rPr>
        <w:t>
      4) аудандық мәслихаттың сессиясында қабылданған немесе бекiтiлген аудандық мәслихат шешiмдерiне, хаттамаларға, өзге де құжаттарға қол қояды.</w:t>
      </w:r>
      <w:r>
        <w:br/>
      </w:r>
      <w:r>
        <w:rPr>
          <w:rFonts w:ascii="Times New Roman"/>
          <w:b w:val="false"/>
          <w:i w:val="false"/>
          <w:color w:val="000000"/>
          <w:sz w:val="28"/>
        </w:rPr>
        <w:t>
      Аудандық мәслихат сессиясының төрағасы өз функцияларын басқа жұмыстан босатылмаған негiзде жүзеге асырады.</w:t>
      </w:r>
      <w:r>
        <w:br/>
      </w:r>
      <w:r>
        <w:rPr>
          <w:rFonts w:ascii="Times New Roman"/>
          <w:b w:val="false"/>
          <w:i w:val="false"/>
          <w:color w:val="000000"/>
          <w:sz w:val="28"/>
        </w:rPr>
        <w:t>
      </w:t>
      </w:r>
      <w:r>
        <w:rPr>
          <w:rFonts w:ascii="Times New Roman"/>
          <w:b w:val="false"/>
          <w:i w:val="false"/>
          <w:color w:val="000000"/>
          <w:sz w:val="28"/>
        </w:rPr>
        <w:t>43. Егер аудандық мәслихат сессиясында дауыс беру кезiнде депутаттардың дауысы тең бөлiнген жағдайда, аудандық мәслихат сессиясының төрағасы шешушi дауыс құқығын пайдаланады.</w:t>
      </w:r>
      <w:r>
        <w:br/>
      </w:r>
      <w:r>
        <w:rPr>
          <w:rFonts w:ascii="Times New Roman"/>
          <w:b w:val="false"/>
          <w:i w:val="false"/>
          <w:color w:val="000000"/>
          <w:sz w:val="28"/>
        </w:rPr>
        <w:t>
</w:t>
      </w:r>
    </w:p>
    <w:bookmarkStart w:name="z56" w:id="6"/>
    <w:p>
      <w:pPr>
        <w:spacing w:after="0"/>
        <w:ind w:left="0"/>
        <w:jc w:val="left"/>
      </w:pPr>
      <w:r>
        <w:rPr>
          <w:rFonts w:ascii="Times New Roman"/>
          <w:b/>
          <w:i w:val="false"/>
          <w:color w:val="000000"/>
        </w:rPr>
        <w:t xml:space="preserve"> 5.2. Аудандық мәслихат хатшысы</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44. Бірінші сессияда аудандық мәслихат депутаттар арасынан аудандық мәслихаттың хатшысын сайлайды, ол тұрақты негізде жұмыс істейтін және мәслихатқа есеп беретін лауазымды адам болып табылады. Аудандық мәслихат хатшысы мәслихат өкілеттігінің мерзіміне сайланады.</w:t>
      </w:r>
      <w:r>
        <w:br/>
      </w:r>
      <w:r>
        <w:rPr>
          <w:rFonts w:ascii="Times New Roman"/>
          <w:b w:val="false"/>
          <w:i w:val="false"/>
          <w:color w:val="000000"/>
          <w:sz w:val="28"/>
        </w:rPr>
        <w:t xml:space="preserve">
      Аудандық мәслихат хатшысы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45. Аудандық мәслихат хатшысының лауазымына кандидатураларды аудандық мәслихаттың депутаттары аудандық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аудандық мәслихат депутаттарының жалпы санының көпшілік даусын алса, кандидат аудандық мәслихаттың хатшысы лауазымына сайланды деп есептеледі.</w:t>
      </w:r>
      <w:r>
        <w:br/>
      </w:r>
      <w:r>
        <w:rPr>
          <w:rFonts w:ascii="Times New Roman"/>
          <w:b w:val="false"/>
          <w:i w:val="false"/>
          <w:color w:val="000000"/>
          <w:sz w:val="28"/>
        </w:rPr>
        <w:t>
      Егер аудандық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r>
        <w:br/>
      </w: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r>
        <w:br/>
      </w:r>
      <w:r>
        <w:rPr>
          <w:rFonts w:ascii="Times New Roman"/>
          <w:b w:val="false"/>
          <w:i w:val="false"/>
          <w:color w:val="000000"/>
          <w:sz w:val="28"/>
        </w:rPr>
        <w:t>
      </w:t>
      </w:r>
      <w:r>
        <w:rPr>
          <w:rFonts w:ascii="Times New Roman"/>
          <w:b w:val="false"/>
          <w:i w:val="false"/>
          <w:color w:val="000000"/>
          <w:sz w:val="28"/>
        </w:rPr>
        <w:t xml:space="preserve">46. Аудандық мәслихат хатшысының аудандық мәслихаттың тұрақты комиссияларының құрамына кіруге құқығы жоқ. Аудандық мәслихат хатшысының өкілеттіктері мерзімінен бұрын тоқтатылған жағдайда, жаңа хатшыны сайлау </w:t>
      </w:r>
      <w:r>
        <w:rPr>
          <w:rFonts w:ascii="Times New Roman"/>
          <w:b w:val="false"/>
          <w:i w:val="false"/>
          <w:color w:val="000000"/>
          <w:sz w:val="28"/>
        </w:rPr>
        <w:t>Заңда</w:t>
      </w:r>
      <w:r>
        <w:rPr>
          <w:rFonts w:ascii="Times New Roman"/>
          <w:b w:val="false"/>
          <w:i w:val="false"/>
          <w:color w:val="000000"/>
          <w:sz w:val="28"/>
        </w:rPr>
        <w:t xml:space="preserve"> және осы </w:t>
      </w:r>
      <w:r>
        <w:rPr>
          <w:rFonts w:ascii="Times New Roman"/>
          <w:b w:val="false"/>
          <w:i w:val="false"/>
          <w:color w:val="000000"/>
          <w:sz w:val="28"/>
        </w:rPr>
        <w:t>регламентте</w:t>
      </w:r>
      <w:r>
        <w:rPr>
          <w:rFonts w:ascii="Times New Roman"/>
          <w:b w:val="false"/>
          <w:i w:val="false"/>
          <w:color w:val="000000"/>
          <w:sz w:val="28"/>
        </w:rPr>
        <w:t xml:space="preserve"> белгіленген тәртіппен өткізіледі.</w:t>
      </w:r>
      <w:r>
        <w:br/>
      </w:r>
      <w:r>
        <w:rPr>
          <w:rFonts w:ascii="Times New Roman"/>
          <w:b w:val="false"/>
          <w:i w:val="false"/>
          <w:color w:val="000000"/>
          <w:sz w:val="28"/>
        </w:rPr>
        <w:t>
</w:t>
      </w:r>
    </w:p>
    <w:bookmarkStart w:name="z60" w:id="7"/>
    <w:p>
      <w:pPr>
        <w:spacing w:after="0"/>
        <w:ind w:left="0"/>
        <w:jc w:val="left"/>
      </w:pPr>
      <w:r>
        <w:rPr>
          <w:rFonts w:ascii="Times New Roman"/>
          <w:b/>
          <w:i w:val="false"/>
          <w:color w:val="000000"/>
        </w:rPr>
        <w:t xml:space="preserve"> 5.3. Аудандық мәслихаттың тұрақты және уақытша комиссиялары</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47. Мәслихат өз өкілеттігінің мерзіміне бірінші сессияда депутаттар қатарынан аудандық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r>
        <w:br/>
      </w: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аудандық мәслихат хатшысының ұсынысы бойынша аудандық мәслихатпен айқындалады.</w:t>
      </w:r>
      <w:r>
        <w:br/>
      </w:r>
      <w:r>
        <w:rPr>
          <w:rFonts w:ascii="Times New Roman"/>
          <w:b w:val="false"/>
          <w:i w:val="false"/>
          <w:color w:val="000000"/>
          <w:sz w:val="28"/>
        </w:rPr>
        <w:t>
      Тұрақты комиссиялардың саны жетіден аспауға тиіс.</w:t>
      </w:r>
      <w:r>
        <w:br/>
      </w:r>
      <w:r>
        <w:rPr>
          <w:rFonts w:ascii="Times New Roman"/>
          <w:b w:val="false"/>
          <w:i w:val="false"/>
          <w:color w:val="000000"/>
          <w:sz w:val="28"/>
        </w:rPr>
        <w:t>
      Аудандық 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Аудандық мәслихат отырысында төрағалардың кандидатураларын талқылау әр комиссия бойынша жеке-жеке өткізіледі.</w:t>
      </w:r>
      <w:r>
        <w:br/>
      </w:r>
      <w:r>
        <w:rPr>
          <w:rFonts w:ascii="Times New Roman"/>
          <w:b w:val="false"/>
          <w:i w:val="false"/>
          <w:color w:val="000000"/>
          <w:sz w:val="28"/>
        </w:rPr>
        <w:t>
      Тұрақты комиссиялар жұмыс топтарын құра алады.</w:t>
      </w:r>
      <w:r>
        <w:br/>
      </w:r>
      <w:r>
        <w:rPr>
          <w:rFonts w:ascii="Times New Roman"/>
          <w:b w:val="false"/>
          <w:i w:val="false"/>
          <w:color w:val="000000"/>
          <w:sz w:val="28"/>
        </w:rPr>
        <w:t>
      </w:t>
      </w:r>
      <w:r>
        <w:rPr>
          <w:rFonts w:ascii="Times New Roman"/>
          <w:b w:val="false"/>
          <w:i w:val="false"/>
          <w:color w:val="000000"/>
          <w:sz w:val="28"/>
        </w:rPr>
        <w:t xml:space="preserve">48. Тұрақты комиссиялардың қызметін ұйымдастыру, функциялары мен өкілеттіктері </w:t>
      </w:r>
      <w:r>
        <w:rPr>
          <w:rFonts w:ascii="Times New Roman"/>
          <w:b w:val="false"/>
          <w:i w:val="false"/>
          <w:color w:val="000000"/>
          <w:sz w:val="28"/>
        </w:rPr>
        <w:t>Заңмен</w:t>
      </w:r>
      <w:r>
        <w:rPr>
          <w:rFonts w:ascii="Times New Roman"/>
          <w:b w:val="false"/>
          <w:i w:val="false"/>
          <w:color w:val="000000"/>
          <w:sz w:val="28"/>
        </w:rPr>
        <w:t xml:space="preserve"> айқындалады.</w:t>
      </w:r>
      <w:r>
        <w:br/>
      </w:r>
      <w:r>
        <w:rPr>
          <w:rFonts w:ascii="Times New Roman"/>
          <w:b w:val="false"/>
          <w:i w:val="false"/>
          <w:color w:val="000000"/>
          <w:sz w:val="28"/>
        </w:rPr>
        <w:t>
      </w:t>
      </w:r>
      <w:r>
        <w:rPr>
          <w:rFonts w:ascii="Times New Roman"/>
          <w:b w:val="false"/>
          <w:i w:val="false"/>
          <w:color w:val="000000"/>
          <w:sz w:val="28"/>
        </w:rPr>
        <w:t>49. Аудандық мәслихаттың қарауына жатқызылған жекелеген мәселелерді сессияларда қарауға дайындау мақсатында, аудандық мәслихат не аудандық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аудандық мәслихат не аудандық мәслихаттың хатшысы айқындайды.</w:t>
      </w:r>
      <w:r>
        <w:br/>
      </w:r>
      <w:r>
        <w:rPr>
          <w:rFonts w:ascii="Times New Roman"/>
          <w:b w:val="false"/>
          <w:i w:val="false"/>
          <w:color w:val="000000"/>
          <w:sz w:val="28"/>
        </w:rPr>
        <w:t>
      </w:t>
      </w:r>
      <w:r>
        <w:rPr>
          <w:rFonts w:ascii="Times New Roman"/>
          <w:b w:val="false"/>
          <w:i w:val="false"/>
          <w:color w:val="000000"/>
          <w:sz w:val="28"/>
        </w:rPr>
        <w:t>50. Тұрақты комиссиялар өз бастамасы немесе мәслихат шешімі бойынша көпшілік тыңдаулар өткізе алады.</w:t>
      </w:r>
      <w:r>
        <w:br/>
      </w:r>
      <w:r>
        <w:rPr>
          <w:rFonts w:ascii="Times New Roman"/>
          <w:b w:val="false"/>
          <w:i w:val="false"/>
          <w:color w:val="000000"/>
          <w:sz w:val="28"/>
        </w:rPr>
        <w:t>
      Көпшілік тыңдаулар депутаттардың, атқарушы органдар, жергілікті өзін 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r>
        <w:br/>
      </w: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r>
        <w:br/>
      </w: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r>
        <w:br/>
      </w: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аудандық мәслихаттың басқа тұрақты комиссияларының депутаттары қатыса алады.</w:t>
      </w:r>
      <w:r>
        <w:br/>
      </w:r>
      <w:r>
        <w:rPr>
          <w:rFonts w:ascii="Times New Roman"/>
          <w:b w:val="false"/>
          <w:i w:val="false"/>
          <w:color w:val="000000"/>
          <w:sz w:val="28"/>
        </w:rPr>
        <w:t>
      </w:t>
      </w:r>
      <w:r>
        <w:rPr>
          <w:rFonts w:ascii="Times New Roman"/>
          <w:b w:val="false"/>
          <w:i w:val="false"/>
          <w:color w:val="000000"/>
          <w:sz w:val="28"/>
        </w:rPr>
        <w:t xml:space="preserve">51.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r>
        <w:br/>
      </w: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r>
        <w:br/>
      </w: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r>
        <w:br/>
      </w: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r>
        <w:br/>
      </w: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r>
        <w:br/>
      </w:r>
      <w:r>
        <w:rPr>
          <w:rFonts w:ascii="Times New Roman"/>
          <w:b w:val="false"/>
          <w:i w:val="false"/>
          <w:color w:val="000000"/>
          <w:sz w:val="28"/>
        </w:rPr>
        <w:t>
</w:t>
      </w:r>
    </w:p>
    <w:bookmarkStart w:name="z66" w:id="8"/>
    <w:p>
      <w:pPr>
        <w:spacing w:after="0"/>
        <w:ind w:left="0"/>
        <w:jc w:val="left"/>
      </w:pPr>
      <w:r>
        <w:rPr>
          <w:rFonts w:ascii="Times New Roman"/>
          <w:b/>
          <w:i w:val="false"/>
          <w:color w:val="000000"/>
        </w:rPr>
        <w:t xml:space="preserve"> 5.4. Мәслихаттың редакциялық және есеп комиссиялары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52. Аудандық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r>
        <w:br/>
      </w:r>
      <w:r>
        <w:rPr>
          <w:rFonts w:ascii="Times New Roman"/>
          <w:b w:val="false"/>
          <w:i w:val="false"/>
          <w:color w:val="000000"/>
          <w:sz w:val="28"/>
        </w:rPr>
        <w:t>
      </w:t>
      </w:r>
      <w:r>
        <w:rPr>
          <w:rFonts w:ascii="Times New Roman"/>
          <w:b w:val="false"/>
          <w:i w:val="false"/>
          <w:color w:val="000000"/>
          <w:sz w:val="28"/>
        </w:rPr>
        <w:t>53.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r>
        <w:br/>
      </w:r>
      <w:r>
        <w:rPr>
          <w:rFonts w:ascii="Times New Roman"/>
          <w:b w:val="false"/>
          <w:i w:val="false"/>
          <w:color w:val="000000"/>
          <w:sz w:val="28"/>
        </w:rPr>
        <w:t>
      Редакциялық комиссия кезекті сессияға да сайлануы мүмкін.</w:t>
      </w:r>
      <w:r>
        <w:br/>
      </w:r>
      <w:r>
        <w:rPr>
          <w:rFonts w:ascii="Times New Roman"/>
          <w:b w:val="false"/>
          <w:i w:val="false"/>
          <w:color w:val="000000"/>
          <w:sz w:val="28"/>
        </w:rPr>
        <w:t>
      </w:t>
      </w:r>
      <w:r>
        <w:rPr>
          <w:rFonts w:ascii="Times New Roman"/>
          <w:b w:val="false"/>
          <w:i w:val="false"/>
          <w:color w:val="000000"/>
          <w:sz w:val="28"/>
        </w:rPr>
        <w:t>54. Ашық дауыс беру өткізілгенде есеп комиссиясы дауыс беру және оның қорытындысын шығару процесін ұйымдастырады.</w:t>
      </w:r>
      <w:r>
        <w:br/>
      </w: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r>
        <w:br/>
      </w: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r>
        <w:br/>
      </w:r>
      <w:r>
        <w:rPr>
          <w:rFonts w:ascii="Times New Roman"/>
          <w:b w:val="false"/>
          <w:i w:val="false"/>
          <w:color w:val="000000"/>
          <w:sz w:val="28"/>
        </w:rPr>
        <w:t>
      Жасырын дауыс берудің уақыты мен орнын, оны өткізудің тәртібін есеп комиссиясы аудандық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r>
        <w:br/>
      </w:r>
      <w:r>
        <w:rPr>
          <w:rFonts w:ascii="Times New Roman"/>
          <w:b w:val="false"/>
          <w:i w:val="false"/>
          <w:color w:val="000000"/>
          <w:sz w:val="28"/>
        </w:rPr>
        <w:t>
</w:t>
      </w:r>
    </w:p>
    <w:bookmarkStart w:name="z70" w:id="9"/>
    <w:p>
      <w:pPr>
        <w:spacing w:after="0"/>
        <w:ind w:left="0"/>
        <w:jc w:val="left"/>
      </w:pPr>
      <w:r>
        <w:rPr>
          <w:rFonts w:ascii="Times New Roman"/>
          <w:b/>
          <w:i w:val="false"/>
          <w:color w:val="000000"/>
        </w:rPr>
        <w:t xml:space="preserve"> 5.5. Аудандық мәслихаттағы депутаттық бірлестіктер</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55. Аудандық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Аудандық мәслихат хатшысы депутаттық бірлестіктерге кірмейді. Депутаттың тек бiр ғана депутаттық фракцияда болуға құқығы бар.</w:t>
      </w:r>
      <w:r>
        <w:br/>
      </w:r>
      <w:r>
        <w:rPr>
          <w:rFonts w:ascii="Times New Roman"/>
          <w:b w:val="false"/>
          <w:i w:val="false"/>
          <w:color w:val="000000"/>
          <w:sz w:val="28"/>
        </w:rPr>
        <w:t>
      </w:t>
      </w:r>
      <w:r>
        <w:rPr>
          <w:rFonts w:ascii="Times New Roman"/>
          <w:b w:val="false"/>
          <w:i w:val="false"/>
          <w:color w:val="000000"/>
          <w:sz w:val="28"/>
        </w:rPr>
        <w:t>56.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r>
        <w:br/>
      </w:r>
      <w:r>
        <w:rPr>
          <w:rFonts w:ascii="Times New Roman"/>
          <w:b w:val="false"/>
          <w:i w:val="false"/>
          <w:color w:val="000000"/>
          <w:sz w:val="28"/>
        </w:rPr>
        <w:t>
      </w:t>
      </w:r>
      <w:r>
        <w:rPr>
          <w:rFonts w:ascii="Times New Roman"/>
          <w:b w:val="false"/>
          <w:i w:val="false"/>
          <w:color w:val="000000"/>
          <w:sz w:val="28"/>
        </w:rPr>
        <w:t>57. Депутаттық бірлестіктердің мүшелері:</w:t>
      </w:r>
      <w:r>
        <w:br/>
      </w: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енгізуі;</w:t>
      </w:r>
      <w:r>
        <w:br/>
      </w: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айтуы;</w:t>
      </w:r>
      <w:r>
        <w:br/>
      </w:r>
      <w:r>
        <w:rPr>
          <w:rFonts w:ascii="Times New Roman"/>
          <w:b w:val="false"/>
          <w:i w:val="false"/>
          <w:color w:val="000000"/>
          <w:sz w:val="28"/>
        </w:rPr>
        <w:t>
      3) мәслихат шешімдерінің жобаларына түзетулер ұсынуы;</w:t>
      </w:r>
      <w:r>
        <w:br/>
      </w:r>
      <w:r>
        <w:rPr>
          <w:rFonts w:ascii="Times New Roman"/>
          <w:b w:val="false"/>
          <w:i w:val="false"/>
          <w:color w:val="000000"/>
          <w:sz w:val="28"/>
        </w:rPr>
        <w:t>
      4) депутаттық бірлестіктің қызметі үшін қажетті материалдар мен құжаттарды сұратуы мүмкін.</w:t>
      </w:r>
      <w:r>
        <w:br/>
      </w:r>
      <w:r>
        <w:rPr>
          <w:rFonts w:ascii="Times New Roman"/>
          <w:b w:val="false"/>
          <w:i w:val="false"/>
          <w:color w:val="000000"/>
          <w:sz w:val="28"/>
        </w:rPr>
        <w:t>
      </w:t>
      </w:r>
      <w:r>
        <w:rPr>
          <w:rFonts w:ascii="Times New Roman"/>
          <w:b w:val="false"/>
          <w:i w:val="false"/>
          <w:color w:val="000000"/>
          <w:sz w:val="28"/>
        </w:rPr>
        <w:t>58.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r>
        <w:br/>
      </w:r>
      <w:r>
        <w:rPr>
          <w:rFonts w:ascii="Times New Roman"/>
          <w:b w:val="false"/>
          <w:i w:val="false"/>
          <w:color w:val="000000"/>
          <w:sz w:val="28"/>
        </w:rPr>
        <w:t>
</w:t>
      </w:r>
    </w:p>
    <w:bookmarkStart w:name="z75" w:id="10"/>
    <w:p>
      <w:pPr>
        <w:spacing w:after="0"/>
        <w:ind w:left="0"/>
        <w:jc w:val="left"/>
      </w:pPr>
      <w:r>
        <w:rPr>
          <w:rFonts w:ascii="Times New Roman"/>
          <w:b/>
          <w:i w:val="false"/>
          <w:color w:val="000000"/>
        </w:rPr>
        <w:t xml:space="preserve"> 6. Депутаттық этика</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59. Аудандық мәслихат депутаттары:</w:t>
      </w:r>
      <w:r>
        <w:br/>
      </w:r>
      <w:r>
        <w:rPr>
          <w:rFonts w:ascii="Times New Roman"/>
          <w:b w:val="false"/>
          <w:i w:val="false"/>
          <w:color w:val="000000"/>
          <w:sz w:val="28"/>
        </w:rPr>
        <w:t>
      1) бір-біріне және аудандық мәслихат сессияларының, комиссиялары мен оның жұмыс органдарының жұмысына қатысатын барлық басқа да тұлғаларға құрметпен қарауға тиіс;</w:t>
      </w:r>
      <w:r>
        <w:br/>
      </w:r>
      <w:r>
        <w:rPr>
          <w:rFonts w:ascii="Times New Roman"/>
          <w:b w:val="false"/>
          <w:i w:val="false"/>
          <w:color w:val="000000"/>
          <w:sz w:val="28"/>
        </w:rPr>
        <w:t>
      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r>
        <w:br/>
      </w:r>
      <w:r>
        <w:rPr>
          <w:rFonts w:ascii="Times New Roman"/>
          <w:b w:val="false"/>
          <w:i w:val="false"/>
          <w:color w:val="000000"/>
          <w:sz w:val="28"/>
        </w:rPr>
        <w:t>
      3) заңсыз және зорлық-зомбылық әрекеттерге шақырмауға тиіс;</w:t>
      </w:r>
      <w:r>
        <w:br/>
      </w:r>
      <w:r>
        <w:rPr>
          <w:rFonts w:ascii="Times New Roman"/>
          <w:b w:val="false"/>
          <w:i w:val="false"/>
          <w:color w:val="000000"/>
          <w:sz w:val="28"/>
        </w:rPr>
        <w:t>
      4) аудандық мәслихаттың, аудандық мәслихаттың тұрақты комиссияларының және өзге де органдарының қалыпты жұмыс істеуіне кедергі келтірмеуге тиіс;</w:t>
      </w:r>
      <w:r>
        <w:br/>
      </w:r>
      <w:r>
        <w:rPr>
          <w:rFonts w:ascii="Times New Roman"/>
          <w:b w:val="false"/>
          <w:i w:val="false"/>
          <w:color w:val="000000"/>
          <w:sz w:val="28"/>
        </w:rPr>
        <w:t>
      5) сөйлеушілердің сөзін бөлмеуге тиіс.</w:t>
      </w:r>
      <w:r>
        <w:br/>
      </w:r>
      <w:r>
        <w:rPr>
          <w:rFonts w:ascii="Times New Roman"/>
          <w:b w:val="false"/>
          <w:i w:val="false"/>
          <w:color w:val="000000"/>
          <w:sz w:val="28"/>
        </w:rPr>
        <w:t>
      </w:t>
      </w:r>
      <w:r>
        <w:rPr>
          <w:rFonts w:ascii="Times New Roman"/>
          <w:b w:val="false"/>
          <w:i w:val="false"/>
          <w:color w:val="000000"/>
          <w:sz w:val="28"/>
        </w:rPr>
        <w:t>60.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r>
        <w:br/>
      </w:r>
      <w:r>
        <w:rPr>
          <w:rFonts w:ascii="Times New Roman"/>
          <w:b w:val="false"/>
          <w:i w:val="false"/>
          <w:color w:val="000000"/>
          <w:sz w:val="28"/>
        </w:rPr>
        <w:t>
      </w:t>
      </w:r>
      <w:r>
        <w:rPr>
          <w:rFonts w:ascii="Times New Roman"/>
          <w:b w:val="false"/>
          <w:i w:val="false"/>
          <w:color w:val="000000"/>
          <w:sz w:val="28"/>
        </w:rPr>
        <w:t>61.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r>
        <w:br/>
      </w:r>
      <w:r>
        <w:rPr>
          <w:rFonts w:ascii="Times New Roman"/>
          <w:b w:val="false"/>
          <w:i w:val="false"/>
          <w:color w:val="000000"/>
          <w:sz w:val="28"/>
        </w:rPr>
        <w:t>
      </w:t>
      </w:r>
      <w:r>
        <w:rPr>
          <w:rFonts w:ascii="Times New Roman"/>
          <w:b w:val="false"/>
          <w:i w:val="false"/>
          <w:color w:val="000000"/>
          <w:sz w:val="28"/>
        </w:rPr>
        <w:t>62. Аудандық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r>
        <w:br/>
      </w:r>
      <w:r>
        <w:rPr>
          <w:rFonts w:ascii="Times New Roman"/>
          <w:b w:val="false"/>
          <w:i w:val="false"/>
          <w:color w:val="000000"/>
          <w:sz w:val="28"/>
        </w:rPr>
        <w:t>
      </w:t>
      </w:r>
      <w:r>
        <w:rPr>
          <w:rFonts w:ascii="Times New Roman"/>
          <w:b w:val="false"/>
          <w:i w:val="false"/>
          <w:color w:val="000000"/>
          <w:sz w:val="28"/>
        </w:rPr>
        <w:t>63. Аудандық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r>
        <w:br/>
      </w:r>
      <w:r>
        <w:rPr>
          <w:rFonts w:ascii="Times New Roman"/>
          <w:b w:val="false"/>
          <w:i w:val="false"/>
          <w:color w:val="000000"/>
          <w:sz w:val="28"/>
        </w:rPr>
        <w:t>
      </w:t>
      </w:r>
      <w:r>
        <w:rPr>
          <w:rFonts w:ascii="Times New Roman"/>
          <w:b w:val="false"/>
          <w:i w:val="false"/>
          <w:color w:val="000000"/>
          <w:sz w:val="28"/>
        </w:rPr>
        <w:t xml:space="preserve">64. Аудандық мәслихат депутатына өз міндеттерін орындамағаны және (немесе) тиісінше орындамағаны, сондай-ақ аудандық мәслихат регламентінде белгіленген депутаттық этика қағидаларын бұзғаны үшін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мүмкін.</w:t>
      </w:r>
      <w:r>
        <w:br/>
      </w:r>
      <w:r>
        <w:rPr>
          <w:rFonts w:ascii="Times New Roman"/>
          <w:b w:val="false"/>
          <w:i w:val="false"/>
          <w:color w:val="000000"/>
          <w:sz w:val="28"/>
        </w:rPr>
        <w:t>
</w:t>
      </w:r>
    </w:p>
    <w:bookmarkStart w:name="z82" w:id="11"/>
    <w:p>
      <w:pPr>
        <w:spacing w:after="0"/>
        <w:ind w:left="0"/>
        <w:jc w:val="left"/>
      </w:pPr>
      <w:r>
        <w:rPr>
          <w:rFonts w:ascii="Times New Roman"/>
          <w:b/>
          <w:i w:val="false"/>
          <w:color w:val="000000"/>
        </w:rPr>
        <w:t xml:space="preserve"> 7. Аудандық мәслихат аппаратының жұмысын ұйымдастыру</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65. Аудандық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аудандық мәслихат аппараты құрылады.</w:t>
      </w:r>
      <w:r>
        <w:br/>
      </w:r>
      <w:r>
        <w:rPr>
          <w:rFonts w:ascii="Times New Roman"/>
          <w:b w:val="false"/>
          <w:i w:val="false"/>
          <w:color w:val="000000"/>
          <w:sz w:val="28"/>
        </w:rPr>
        <w:t>
      Аудандық мәслихат аппараты аудандық бюджет есебiнен қамтылатын мемлекеттiк мекеме болып табылады.</w:t>
      </w:r>
      <w:r>
        <w:br/>
      </w:r>
      <w:r>
        <w:rPr>
          <w:rFonts w:ascii="Times New Roman"/>
          <w:b w:val="false"/>
          <w:i w:val="false"/>
          <w:color w:val="000000"/>
          <w:sz w:val="28"/>
        </w:rPr>
        <w:t>
      Аудандық мәслихат аппараты туралы ережені мәслихат бекітеді.</w:t>
      </w:r>
      <w:r>
        <w:br/>
      </w:r>
      <w:r>
        <w:rPr>
          <w:rFonts w:ascii="Times New Roman"/>
          <w:b w:val="false"/>
          <w:i w:val="false"/>
          <w:color w:val="000000"/>
          <w:sz w:val="28"/>
        </w:rPr>
        <w:t>
      </w:t>
      </w:r>
      <w:r>
        <w:rPr>
          <w:rFonts w:ascii="Times New Roman"/>
          <w:b w:val="false"/>
          <w:i w:val="false"/>
          <w:color w:val="000000"/>
          <w:sz w:val="28"/>
        </w:rPr>
        <w:t>66. Аудандық мәслихат Қазақстан Республикасының заңнамасында белгiленген штат саны мен бөлінген қаражат лимитi шегiнде аудандық мәслихат аппаратының құрылымын бекiтедi, оны қамтуға және материалдық-техникалық қамтамасыз етуге арналған шығыстарды айқындайды.</w:t>
      </w:r>
      <w:r>
        <w:br/>
      </w:r>
      <w:r>
        <w:rPr>
          <w:rFonts w:ascii="Times New Roman"/>
          <w:b w:val="false"/>
          <w:i w:val="false"/>
          <w:color w:val="000000"/>
          <w:sz w:val="28"/>
        </w:rPr>
        <w:t>
      </w:t>
      </w:r>
      <w:r>
        <w:rPr>
          <w:rFonts w:ascii="Times New Roman"/>
          <w:b w:val="false"/>
          <w:i w:val="false"/>
          <w:color w:val="000000"/>
          <w:sz w:val="28"/>
        </w:rPr>
        <w:t>67. Аудандық мәслихат аппаратының мемлекеттiк қызметшiлерiнiң қызметi Қазақстан Республикасының заңнамасына сәйкес жүзеге асырылады.</w:t>
      </w:r>
      <w:r>
        <w:br/>
      </w:r>
      <w:r>
        <w:rPr>
          <w:rFonts w:ascii="Times New Roman"/>
          <w:b w:val="false"/>
          <w:i w:val="false"/>
          <w:color w:val="000000"/>
          <w:sz w:val="28"/>
        </w:rPr>
        <w:t>
      Аудандық мәслихаттың өкiлеттiк мерзiмi аяқталғанда, аудандық мәслихат өкiлеттiгi мерзiмiнен бұрын тоқтатылған және оның депутаттарының жаңа құрамы сайланған жағдайларда, аудандық мәслихат аппаратының мемлекеттiк қызметшiлерiнiң қызметi тоқтатылмайды.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