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ae8d" w14:textId="feea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2013 жылғы 24 желтоқсандағы № 26/169-V «2014-2016 жылдарға арналған аудандық бюджет туралы»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2014 жылғы 28 мамырдағы № 32/210-V шешімі. Оңтүстік Қазақстан облысының Әділет департаментінде 2014 жылғы 9 маусымда № 2690 болып тіркелді. Қолданылу мерзімінің аяқталуына байланысты күші жойылды - (Оңтүстік Қазақстан облысы Қазығұрт аудандық мәслихатының 2015 жылғы 19 ақпандағы № 22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Қазығұрт аудандық мәслихатының 19.02.2015 № 22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21 мамырдағы № 27/213-V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2665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аудандық мәслихатының 2013 жылғы 24 желтоқсандағы № 26/169-V «2014-2016 жылдарға арналған аудандық бюджет туралы» (Нормативтік құқықтық актілерді мемлекеттік тіркеу тізілімінде № 2488 тіркелген, 2014 жылы 17 қаңтардағы «Қазығұрт тынысы»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Қазығұрт ауданының 2014-2016 жылдарға арналған аудандық бюджетінің 1 қосымшасы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13 460 480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979 452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5 606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12 464 422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13 506 618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46 016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52 782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6 766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- 92 154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92 154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52 782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45 725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С.Сманов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                  Ж.Қарабеков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32/210-V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26/169-V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04"/>
        <w:gridCol w:w="494"/>
        <w:gridCol w:w="8339"/>
        <w:gridCol w:w="2170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13 460 480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979 452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229 397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229 397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198 255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198 255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522 504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457 821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53 813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12 464 422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12 464 422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12 464 422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1"/>
        <w:gridCol w:w="651"/>
        <w:gridCol w:w="690"/>
        <w:gridCol w:w="7470"/>
        <w:gridCol w:w="216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Шығындыр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13 506 618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334 061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302 452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74 203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72 667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211 278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202 812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30 109</w:t>
            </w:r>
          </w:p>
        </w:tc>
      </w:tr>
      <w:tr>
        <w:trPr>
          <w:trHeight w:val="14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8 869 902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733 627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733 627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733 627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5 596 780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5 589 275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5 562 119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2 539 495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205 871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14 001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2 333 624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2 333 624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444 400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406 685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406 685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295 070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37 715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1 680 818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87 679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1 511 299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1 511 299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1 503 179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76 674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464 985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282 762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108 111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108 111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174 651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174 651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84 129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84 129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65 077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54 631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43 463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12 186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31 277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338 325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185 027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79 498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79 498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46 210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34 888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23 583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121 391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104 765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179 982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167 851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34 697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1 013 875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1 013 875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1 013 875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7 342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1 006 533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-92 154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92 154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