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318b9" w14:textId="0c31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2014 жылғы 24 желтоқсандағы № 40/259-V шешімі. Оңтүстік Қазақстан облысының Әділет департаментінде 2014 жылғы 29 желтоқсанда № 2931 болып тіркелді. Қолданылу мерзімінің аяқталуына байланысты күші жойылды - (Оңтүстік Қазақстан облысы Қазығұрт аудандық мәслихатының 2016 жылғы 25 қаңтардағы № 15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Қазығұрт аудандық мәслихатының 25.01.2016 № 15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2014 жылғы 11 желтоқсандағы № 39/258-V «2015-2017 жылдарға арналған облыстық бюджет туралы» Нормативтік құқықтық актілерді мемлекеттік тіркеу тізілімінде № 2919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Қазығұрт ауданының 2015-2017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мынадай көлемде бекітілсін:</w:t>
      </w:r>
      <w:r>
        <w:br/>
      </w:r>
      <w:r>
        <w:rPr>
          <w:rFonts w:ascii="Times New Roman"/>
          <w:b w:val="false"/>
          <w:i w:val="false"/>
          <w:color w:val="000000"/>
          <w:sz w:val="28"/>
        </w:rPr>
        <w:t>
      1) кiрiстер – 11 743 453 мың теңге, оның iшiнде:</w:t>
      </w:r>
      <w:r>
        <w:br/>
      </w:r>
      <w:r>
        <w:rPr>
          <w:rFonts w:ascii="Times New Roman"/>
          <w:b w:val="false"/>
          <w:i w:val="false"/>
          <w:color w:val="000000"/>
          <w:sz w:val="28"/>
        </w:rPr>
        <w:t>
      салықтық түсiмдер – 1 135 641 мың теңге;</w:t>
      </w:r>
      <w:r>
        <w:br/>
      </w:r>
      <w:r>
        <w:rPr>
          <w:rFonts w:ascii="Times New Roman"/>
          <w:b w:val="false"/>
          <w:i w:val="false"/>
          <w:color w:val="000000"/>
          <w:sz w:val="28"/>
        </w:rPr>
        <w:t>
      салықтық емес түсiмдер – 26 810 мың теңге;</w:t>
      </w:r>
      <w:r>
        <w:br/>
      </w:r>
      <w:r>
        <w:rPr>
          <w:rFonts w:ascii="Times New Roman"/>
          <w:b w:val="false"/>
          <w:i w:val="false"/>
          <w:color w:val="000000"/>
          <w:sz w:val="28"/>
        </w:rPr>
        <w:t>
      негізгі капиталды сатудан түсетін түсімдер – 22 994 мың теңге;</w:t>
      </w:r>
      <w:r>
        <w:br/>
      </w:r>
      <w:r>
        <w:rPr>
          <w:rFonts w:ascii="Times New Roman"/>
          <w:b w:val="false"/>
          <w:i w:val="false"/>
          <w:color w:val="000000"/>
          <w:sz w:val="28"/>
        </w:rPr>
        <w:t>
      трансферттер түсiмi – 10 558 008 мың теңге;</w:t>
      </w:r>
      <w:r>
        <w:br/>
      </w:r>
      <w:r>
        <w:rPr>
          <w:rFonts w:ascii="Times New Roman"/>
          <w:b w:val="false"/>
          <w:i w:val="false"/>
          <w:color w:val="000000"/>
          <w:sz w:val="28"/>
        </w:rPr>
        <w:t>
      2) шығындар – 11 828 051 мың теңге;</w:t>
      </w:r>
      <w:r>
        <w:br/>
      </w:r>
      <w:r>
        <w:rPr>
          <w:rFonts w:ascii="Times New Roman"/>
          <w:b w:val="false"/>
          <w:i w:val="false"/>
          <w:color w:val="000000"/>
          <w:sz w:val="28"/>
        </w:rPr>
        <w:t>
      3) таза бюджеттік кредиттеу – 55 530 мың теңге, оның ішінде:</w:t>
      </w:r>
      <w:r>
        <w:br/>
      </w:r>
      <w:r>
        <w:rPr>
          <w:rFonts w:ascii="Times New Roman"/>
          <w:b w:val="false"/>
          <w:i w:val="false"/>
          <w:color w:val="000000"/>
          <w:sz w:val="28"/>
        </w:rPr>
        <w:t>
      бюджеттік кредиттер – 65 406 мың теңге;</w:t>
      </w:r>
      <w:r>
        <w:br/>
      </w:r>
      <w:r>
        <w:rPr>
          <w:rFonts w:ascii="Times New Roman"/>
          <w:b w:val="false"/>
          <w:i w:val="false"/>
          <w:color w:val="000000"/>
          <w:sz w:val="28"/>
        </w:rPr>
        <w:t>
      бюджеттік кредиттерді өтеу – 9 876 мың теңге;</w:t>
      </w:r>
      <w:r>
        <w:br/>
      </w:r>
      <w:r>
        <w:rPr>
          <w:rFonts w:ascii="Times New Roman"/>
          <w:b w:val="false"/>
          <w:i w:val="false"/>
          <w:color w:val="000000"/>
          <w:sz w:val="28"/>
        </w:rPr>
        <w:t>
      4) қаржы активтерімен операциялар бойынша сальдо – 567 мың теңге, оның ішінде:</w:t>
      </w:r>
      <w:r>
        <w:br/>
      </w:r>
      <w:r>
        <w:rPr>
          <w:rFonts w:ascii="Times New Roman"/>
          <w:b w:val="false"/>
          <w:i w:val="false"/>
          <w:color w:val="000000"/>
          <w:sz w:val="28"/>
        </w:rPr>
        <w:t>
      қаржы активтерін сатып алу – 567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 -140 695 мың теңге;</w:t>
      </w:r>
      <w:r>
        <w:br/>
      </w:r>
      <w:r>
        <w:rPr>
          <w:rFonts w:ascii="Times New Roman"/>
          <w:b w:val="false"/>
          <w:i w:val="false"/>
          <w:color w:val="000000"/>
          <w:sz w:val="28"/>
        </w:rPr>
        <w:t>
      6) бюджет тапшылығын қаржыландыру – 140 695 мың теңге, оның ішінде:</w:t>
      </w:r>
      <w:r>
        <w:br/>
      </w:r>
      <w:r>
        <w:rPr>
          <w:rFonts w:ascii="Times New Roman"/>
          <w:b w:val="false"/>
          <w:i w:val="false"/>
          <w:color w:val="000000"/>
          <w:sz w:val="28"/>
        </w:rPr>
        <w:t>
      қарыздар түсімі – 65 406 мың теңге;</w:t>
      </w:r>
      <w:r>
        <w:br/>
      </w:r>
      <w:r>
        <w:rPr>
          <w:rFonts w:ascii="Times New Roman"/>
          <w:b w:val="false"/>
          <w:i w:val="false"/>
          <w:color w:val="000000"/>
          <w:sz w:val="28"/>
        </w:rPr>
        <w:t>
      қарыздарды өтеу – 9 876 мың теңге;</w:t>
      </w:r>
      <w:r>
        <w:br/>
      </w:r>
      <w:r>
        <w:rPr>
          <w:rFonts w:ascii="Times New Roman"/>
          <w:b w:val="false"/>
          <w:i w:val="false"/>
          <w:color w:val="000000"/>
          <w:sz w:val="28"/>
        </w:rPr>
        <w:t>
      бюджет қаражатының пайдаланылатын қалдықтары – 85 165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Қазығұрт аудандық мәслихатының 11.12.2015 </w:t>
      </w:r>
      <w:r>
        <w:rPr>
          <w:rFonts w:ascii="Times New Roman"/>
          <w:b w:val="false"/>
          <w:i w:val="false"/>
          <w:color w:val="000000"/>
          <w:sz w:val="28"/>
        </w:rPr>
        <w:t>№ 48/331-V</w:t>
      </w:r>
      <w:r>
        <w:rPr>
          <w:rFonts w:ascii="Times New Roman"/>
          <w:b w:val="false"/>
          <w:i w:val="false"/>
          <w:color w:val="ff0000"/>
          <w:sz w:val="28"/>
        </w:rPr>
        <w:t xml:space="preserve"> шешімімен (01.01.2015 бастап қолданысқа енгізілсін).</w:t>
      </w:r>
      <w:r>
        <w:br/>
      </w:r>
      <w:r>
        <w:rPr>
          <w:rFonts w:ascii="Times New Roman"/>
          <w:b w:val="false"/>
          <w:i w:val="false"/>
          <w:color w:val="000000"/>
          <w:sz w:val="28"/>
        </w:rPr>
        <w:t>
</w:t>
      </w:r>
      <w:r>
        <w:rPr>
          <w:rFonts w:ascii="Times New Roman"/>
          <w:b w:val="false"/>
          <w:i w:val="false"/>
          <w:color w:val="000000"/>
          <w:sz w:val="28"/>
        </w:rPr>
        <w:t>
      2. Бюджеттік инвестициялық жобаларды (бағдарламаларды) іске асыруға бағытталған 2015-2017 жылдарға арналған аудандық бюджеттік даму бағдарламасының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2015 жылға арналған жергілікті бюджеттен қаржыландырылатын ауылдық округтердің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2015 жылға арналған аудандық бюджеттің атқарылуы процесінде секвестрлеуге жатпайтын жергілікті бюджеттің атқарылуы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Ауданның жергілікті атқарушы органының 2015 жылға арналған резерві 12 850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6. 2007 жылғы 15 мамырдағы Қазақстан Республикасының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тармағына сәйкес, 2015 жылға жергілікті бюджеттен қаржыландырылатын ауылдық жерде жұмыс істейтін, әлеуметтік қамсыздандыру, білім беру, мәдениет, спорт және ветеринария саласындағы қызметшілеріне, бюджет қаражаты есебінен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лауазымдық жалақылармен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7. Осы шешім 2015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М.Мауленов</w:t>
      </w:r>
    </w:p>
    <w:p>
      <w:pPr>
        <w:spacing w:after="0"/>
        <w:ind w:left="0"/>
        <w:jc w:val="both"/>
      </w:pPr>
      <w:r>
        <w:rPr>
          <w:rFonts w:ascii="Times New Roman"/>
          <w:b w:val="false"/>
          <w:i/>
          <w:color w:val="000000"/>
          <w:sz w:val="28"/>
        </w:rPr>
        <w:t>      Аудандық мәслихат хатшысы                  М.Момынов</w:t>
      </w:r>
    </w:p>
    <w:bookmarkStart w:name="z9" w:id="1"/>
    <w:p>
      <w:pPr>
        <w:spacing w:after="0"/>
        <w:ind w:left="0"/>
        <w:jc w:val="both"/>
      </w:pPr>
      <w:r>
        <w:rPr>
          <w:rFonts w:ascii="Times New Roman"/>
          <w:b w:val="false"/>
          <w:i w:val="false"/>
          <w:color w:val="000000"/>
          <w:sz w:val="28"/>
        </w:rPr>
        <w:t>
Қазығұрт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40/259-V шешіміне 1-қосымша</w:t>
      </w:r>
    </w:p>
    <w:bookmarkEnd w:id="1"/>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Қазығұрт аудандық мәслихатының 11.12.2015 </w:t>
      </w:r>
      <w:r>
        <w:rPr>
          <w:rFonts w:ascii="Times New Roman"/>
          <w:b w:val="false"/>
          <w:i w:val="false"/>
          <w:color w:val="ff0000"/>
          <w:sz w:val="28"/>
        </w:rPr>
        <w:t>№ 48/331-V</w:t>
      </w:r>
      <w:r>
        <w:rPr>
          <w:rFonts w:ascii="Times New Roman"/>
          <w:b w:val="false"/>
          <w:i w:val="false"/>
          <w:color w:val="ff0000"/>
          <w:sz w:val="28"/>
        </w:rPr>
        <w:t xml:space="preserve"> шешімімен (01.01.2015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535"/>
        <w:gridCol w:w="383"/>
        <w:gridCol w:w="8473"/>
        <w:gridCol w:w="222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11743453</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1135641</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274700</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274700</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241295</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241295</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579442</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506862</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8911</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61516</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r>
      <w:tr>
        <w:trPr>
          <w:trHeight w:val="34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32503</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69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24546</w:t>
            </w:r>
          </w:p>
        </w:tc>
      </w:tr>
      <w:tr>
        <w:trPr>
          <w:trHeight w:val="30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94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26810</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6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130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126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23940</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23940</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22994</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22994</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22994</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10558008</w:t>
            </w:r>
          </w:p>
        </w:tc>
      </w:tr>
      <w:tr>
        <w:trPr>
          <w:trHeight w:val="6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10558008</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10558008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408"/>
        <w:gridCol w:w="777"/>
        <w:gridCol w:w="734"/>
        <w:gridCol w:w="7454"/>
        <w:gridCol w:w="221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11828051</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401641</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324706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24803</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17184</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88007</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81551</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211896</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209222</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74562</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43024</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42968</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31538</w:t>
            </w:r>
          </w:p>
        </w:tc>
      </w:tr>
      <w:tr>
        <w:trPr>
          <w:trHeight w:val="15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31482</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17727</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p>
        </w:tc>
      </w:tr>
      <w:tr>
        <w:trPr>
          <w:trHeight w:val="12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9184976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863503</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863503</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863503</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5229136</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5217875</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5189938</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27937</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3092337</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823529</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14627</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117068</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40235</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31012</w:t>
            </w:r>
          </w:p>
        </w:tc>
      </w:tr>
      <w:tr>
        <w:trPr>
          <w:trHeight w:val="12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18641</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597633</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2268808</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2268808</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583337</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20058</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20058</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20058</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528896</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528896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25208</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15856</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53179</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26983</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322740</w:t>
            </w:r>
          </w:p>
        </w:tc>
      </w:tr>
      <w:tr>
        <w:trPr>
          <w:trHeight w:val="12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24419</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58518</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34383</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34383</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29506</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85359</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сатып алу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21904</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21904</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21904</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40515</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36623</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13924</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529429</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323994</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249574</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249574</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93329</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93329</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72334</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66126</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57284</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41981</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15303</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9168</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35530</w:t>
            </w:r>
          </w:p>
        </w:tc>
      </w:tr>
      <w:tr>
        <w:trPr>
          <w:trHeight w:val="9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16164</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277336</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 саласындағы өзге де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277336</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277336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21153</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256183</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231691</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102165</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12632</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12632</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65691</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15698</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17582</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23842</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129526</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129526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129526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36264</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36264</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36264</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w:t>
            </w:r>
          </w:p>
        </w:tc>
      </w:tr>
      <w:tr>
        <w:trPr>
          <w:trHeight w:val="12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167585</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167585</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167585</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145545</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107164</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107164</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107164</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193564</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193564</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193564</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37338</w:t>
            </w:r>
          </w:p>
        </w:tc>
      </w:tr>
      <w:tr>
        <w:trPr>
          <w:trHeight w:val="12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87944</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68282</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кредиттеу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55530</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65406</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65406</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65406</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65406</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Қаржы активтерімен операциялар бойынша сальдо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-140695</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140695</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65406</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65406</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85165</w:t>
            </w:r>
          </w:p>
        </w:tc>
      </w:tr>
    </w:tbl>
    <w:bookmarkStart w:name="z10" w:id="2"/>
    <w:p>
      <w:pPr>
        <w:spacing w:after="0"/>
        <w:ind w:left="0"/>
        <w:jc w:val="both"/>
      </w:pPr>
      <w:r>
        <w:rPr>
          <w:rFonts w:ascii="Times New Roman"/>
          <w:b w:val="false"/>
          <w:i w:val="false"/>
          <w:color w:val="000000"/>
          <w:sz w:val="28"/>
        </w:rPr>
        <w:t>
Қазығұрт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40/259-V шешіміне 2-қосымша</w:t>
      </w:r>
    </w:p>
    <w:bookmarkEnd w:id="2"/>
    <w:p>
      <w:pPr>
        <w:spacing w:after="0"/>
        <w:ind w:left="0"/>
        <w:jc w:val="left"/>
      </w:pPr>
      <w:r>
        <w:rPr>
          <w:rFonts w:ascii="Times New Roman"/>
          <w:b/>
          <w:i w:val="false"/>
          <w:color w:val="000000"/>
        </w:rPr>
        <w:t xml:space="preserve"> 2016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Қазығұрт аудандық мәслихатының 30.03.2015 </w:t>
      </w:r>
      <w:r>
        <w:rPr>
          <w:rFonts w:ascii="Times New Roman"/>
          <w:b w:val="false"/>
          <w:i w:val="false"/>
          <w:color w:val="ff0000"/>
          <w:sz w:val="28"/>
        </w:rPr>
        <w:t>№ 42/283-V</w:t>
      </w:r>
      <w:r>
        <w:rPr>
          <w:rFonts w:ascii="Times New Roman"/>
          <w:b w:val="false"/>
          <w:i w:val="false"/>
          <w:color w:val="ff0000"/>
          <w:sz w:val="28"/>
        </w:rPr>
        <w:t xml:space="preserve"> шешімімен (01.01.2015 бастап қолданысқа енгізілсін).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668"/>
        <w:gridCol w:w="548"/>
        <w:gridCol w:w="8172"/>
        <w:gridCol w:w="2105"/>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8 546 979</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1 204 226</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315 122</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315 122</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253 700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253 700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601 359</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525 157</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10 233</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63 666</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21 155</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4 649</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3 027</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12 894</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10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12 828</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12 828</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6 367</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3 022</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3 345</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3 345</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17 174</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17 174</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17 174</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7 319 212</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7 319 212</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7 319 212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29"/>
        <w:gridCol w:w="669"/>
        <w:gridCol w:w="747"/>
        <w:gridCol w:w="7453"/>
        <w:gridCol w:w="207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8 546 979</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365 126</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317 042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15 379</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79 642</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78 017</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222 021</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219 345</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16 428</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16 428</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31 656</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31 656</w:t>
            </w:r>
          </w:p>
        </w:tc>
      </w:tr>
      <w:tr>
        <w:trPr>
          <w:trHeight w:val="15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31 335</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19 096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8 674</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8 674</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8 025</w:t>
            </w:r>
          </w:p>
        </w:tc>
      </w:tr>
      <w:tr>
        <w:trPr>
          <w:trHeight w:val="12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5 401 058</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143 025</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143 025</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143 025</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3 680 797</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11 428</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11 428</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3 669 369</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3 641 856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1 577 236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196 552</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14 558</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23 542</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33 171</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124 536</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1 380 684</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1 380 684</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482 860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451 059</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451 059</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19 157</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17 414</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41 525</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29 069</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322 639</w:t>
            </w:r>
          </w:p>
        </w:tc>
      </w:tr>
      <w:tr>
        <w:trPr>
          <w:trHeight w:val="12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18 921</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31 801</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31 801</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27 786</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3 959</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151 667</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88 147</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88 147</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72 097</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63 520</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5 038</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3 405</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58 482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40 292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324 380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125 743</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111 720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111 720</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87 434</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87 434</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71 272</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66 408</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55 608</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42 696</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9 095</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44 795</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7 444</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37 351</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391 037</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391 037</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391 037</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372 154</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84 041</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84 041</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15 457</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15 457</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44 440</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4 025</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21 205</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24 144</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23 881</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37 319</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37 319</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37 319</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26 563</w:t>
            </w:r>
          </w:p>
        </w:tc>
      </w:tr>
      <w:tr>
        <w:trPr>
          <w:trHeight w:val="12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124 536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124 536</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124 536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124 536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157 483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9 984</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9 984</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9 877</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147 499</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133 749</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26 585</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107 164</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13 750</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1 006 533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1 006 533</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1 006 533</w:t>
            </w:r>
          </w:p>
        </w:tc>
      </w:tr>
      <w:tr>
        <w:trPr>
          <w:trHeight w:val="12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1 006 533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кредиттеу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9 876</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Қаржы активтерімен операциялар бойынша сальдо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9 876</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9 876</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9 876</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1" w:id="3"/>
    <w:p>
      <w:pPr>
        <w:spacing w:after="0"/>
        <w:ind w:left="0"/>
        <w:jc w:val="both"/>
      </w:pPr>
      <w:r>
        <w:rPr>
          <w:rFonts w:ascii="Times New Roman"/>
          <w:b w:val="false"/>
          <w:i w:val="false"/>
          <w:color w:val="000000"/>
          <w:sz w:val="28"/>
        </w:rPr>
        <w:t>
Қазығұрт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40/259-V шешіміне 3-қосымша</w:t>
      </w:r>
    </w:p>
    <w:bookmarkEnd w:id="3"/>
    <w:p>
      <w:pPr>
        <w:spacing w:after="0"/>
        <w:ind w:left="0"/>
        <w:jc w:val="left"/>
      </w:pPr>
      <w:r>
        <w:rPr>
          <w:rFonts w:ascii="Times New Roman"/>
          <w:b/>
          <w:i w:val="false"/>
          <w:color w:val="000000"/>
        </w:rPr>
        <w:t xml:space="preserve"> 2017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Қазығұрт аудандық мәслихатының 21.07.2015 </w:t>
      </w:r>
      <w:r>
        <w:rPr>
          <w:rFonts w:ascii="Times New Roman"/>
          <w:b w:val="false"/>
          <w:i w:val="false"/>
          <w:color w:val="ff0000"/>
          <w:sz w:val="28"/>
        </w:rPr>
        <w:t>№ 45/311-V</w:t>
      </w:r>
      <w:r>
        <w:rPr>
          <w:rFonts w:ascii="Times New Roman"/>
          <w:b w:val="false"/>
          <w:i w:val="false"/>
          <w:color w:val="ff0000"/>
          <w:sz w:val="28"/>
        </w:rPr>
        <w:t xml:space="preserve"> шешімімен (01.01.2015 бастап қолданысқа енгізілсін).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727"/>
        <w:gridCol w:w="665"/>
        <w:gridCol w:w="7907"/>
        <w:gridCol w:w="2057"/>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10812018</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1258168</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318233</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318233</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260008</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260008</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643425</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561927</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68059</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w:t>
            </w:r>
          </w:p>
        </w:tc>
      </w:tr>
      <w:tr>
        <w:trPr>
          <w:trHeight w:val="6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22707</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6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r>
      <w:tr>
        <w:trPr>
          <w:trHeight w:val="6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13796</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9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13729</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13729</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w:t>
            </w:r>
          </w:p>
        </w:tc>
      </w:tr>
      <w:tr>
        <w:trPr>
          <w:trHeight w:val="6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18376</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18376</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18376</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9528662</w:t>
            </w:r>
          </w:p>
        </w:tc>
      </w:tr>
      <w:tr>
        <w:trPr>
          <w:trHeight w:val="6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9528662</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9528662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28"/>
        <w:gridCol w:w="708"/>
        <w:gridCol w:w="727"/>
        <w:gridCol w:w="7459"/>
        <w:gridCol w:w="205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10812018</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394044</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343998</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16204</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15898</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93810</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10624</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233984</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231200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17494</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17494</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15069</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32552</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32552</w:t>
            </w:r>
          </w:p>
        </w:tc>
      </w:tr>
      <w:tr>
        <w:trPr>
          <w:trHeight w:val="15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9237</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9237</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r>
      <w:tr>
        <w:trPr>
          <w:trHeight w:val="12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5088610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152314</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152314</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152314</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3970419</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3958191</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3929429</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965877</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203592</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15218</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23542</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35493</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128539</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762285</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762285</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513259</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479988</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479988</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17904</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18633</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44431</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31085</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345224</w:t>
            </w:r>
          </w:p>
        </w:tc>
      </w:tr>
      <w:tr>
        <w:trPr>
          <w:trHeight w:val="12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33271</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33271</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28979</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2588531</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2520854</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2520854</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17174</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2503680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67677</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62577</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12594</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329478</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120671</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114476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114476</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92718</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92718</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75437</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69679</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44813</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46410</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7957</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38453</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19287</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458385</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458385</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458385</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20205</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438180</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86407</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86407</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16539</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16539</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45908</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23960</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23679</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39885</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39885</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39885</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28380</w:t>
            </w:r>
          </w:p>
        </w:tc>
      </w:tr>
      <w:tr>
        <w:trPr>
          <w:trHeight w:val="12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128539</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128539</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128539</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128539</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156825</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146565</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133715</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26551</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107164</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1006533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1006533</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1006533</w:t>
            </w:r>
          </w:p>
        </w:tc>
      </w:tr>
      <w:tr>
        <w:trPr>
          <w:trHeight w:val="12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1006533</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4"/>
    <w:p>
      <w:pPr>
        <w:spacing w:after="0"/>
        <w:ind w:left="0"/>
        <w:jc w:val="both"/>
      </w:pPr>
      <w:r>
        <w:rPr>
          <w:rFonts w:ascii="Times New Roman"/>
          <w:b w:val="false"/>
          <w:i w:val="false"/>
          <w:color w:val="000000"/>
          <w:sz w:val="28"/>
        </w:rPr>
        <w:t>
Қазығұрт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40/259-V шешіміне 4-қосымша</w:t>
      </w:r>
    </w:p>
    <w:bookmarkEnd w:id="4"/>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Қазығұрт аудандық мәслихатының 21.07.2015 </w:t>
      </w:r>
      <w:r>
        <w:rPr>
          <w:rFonts w:ascii="Times New Roman"/>
          <w:b w:val="false"/>
          <w:i w:val="false"/>
          <w:color w:val="ff0000"/>
          <w:sz w:val="28"/>
        </w:rPr>
        <w:t>№ 45/311-V</w:t>
      </w:r>
      <w:r>
        <w:rPr>
          <w:rFonts w:ascii="Times New Roman"/>
          <w:b w:val="false"/>
          <w:i w:val="false"/>
          <w:color w:val="ff0000"/>
          <w:sz w:val="28"/>
        </w:rPr>
        <w:t xml:space="preserve"> шешімімен (01.01.2015 бастап қолданысқа енгізілсін).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541"/>
        <w:gridCol w:w="724"/>
        <w:gridCol w:w="724"/>
        <w:gridCol w:w="7420"/>
        <w:gridCol w:w="200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 коды</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224839</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ауыл округінің аппараты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26451</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24097</w:t>
            </w:r>
          </w:p>
        </w:tc>
      </w:tr>
      <w:tr>
        <w:trPr>
          <w:trHeight w:val="6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24097</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24097</w:t>
            </w:r>
          </w:p>
        </w:tc>
      </w:tr>
      <w:tr>
        <w:trPr>
          <w:trHeight w:val="9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23929</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7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Шарапхана ауыл округінің аппараты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16917</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w:t>
            </w:r>
          </w:p>
        </w:tc>
      </w:tr>
      <w:tr>
        <w:trPr>
          <w:trHeight w:val="6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w:t>
            </w:r>
          </w:p>
        </w:tc>
      </w:tr>
      <w:tr>
        <w:trPr>
          <w:trHeight w:val="9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16251</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Алтынтөбе ауыл округінің аппараты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14541</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14141</w:t>
            </w:r>
          </w:p>
        </w:tc>
      </w:tr>
      <w:tr>
        <w:trPr>
          <w:trHeight w:val="6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14141</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14141</w:t>
            </w:r>
          </w:p>
        </w:tc>
      </w:tr>
      <w:tr>
        <w:trPr>
          <w:trHeight w:val="9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Қарабау ауыл округінің аппараты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16832</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15712</w:t>
            </w:r>
          </w:p>
        </w:tc>
      </w:tr>
      <w:tr>
        <w:trPr>
          <w:trHeight w:val="6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15712</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15712</w:t>
            </w:r>
          </w:p>
        </w:tc>
      </w:tr>
      <w:tr>
        <w:trPr>
          <w:trHeight w:val="9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15446</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6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Сабыр Рахимов ауыл округінің аппараты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13264</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6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9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12296</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Қарақозы Абдалиев ауыл округінің аппараты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19931</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18721</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18721</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18721</w:t>
            </w:r>
          </w:p>
        </w:tc>
      </w:tr>
      <w:tr>
        <w:trPr>
          <w:trHeight w:val="9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18553</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6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Қызылқия ауыл округінің аппараты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16439</w:t>
            </w:r>
          </w:p>
        </w:tc>
      </w:tr>
      <w:tr>
        <w:trPr>
          <w:trHeight w:val="6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16439</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16439</w:t>
            </w:r>
          </w:p>
        </w:tc>
      </w:tr>
      <w:tr>
        <w:trPr>
          <w:trHeight w:val="9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16173</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r>
      <w:tr>
        <w:trPr>
          <w:trHeight w:val="6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Шанақ ауыл округінің аппараты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13226</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12826</w:t>
            </w:r>
          </w:p>
        </w:tc>
      </w:tr>
      <w:tr>
        <w:trPr>
          <w:trHeight w:val="6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12826</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12826</w:t>
            </w:r>
          </w:p>
        </w:tc>
      </w:tr>
      <w:tr>
        <w:trPr>
          <w:trHeight w:val="9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12658</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Шарбұлақ ауыл округінің аппараты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w:t>
            </w:r>
          </w:p>
        </w:tc>
      </w:tr>
      <w:tr>
        <w:trPr>
          <w:trHeight w:val="6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w:t>
            </w:r>
          </w:p>
        </w:tc>
      </w:tr>
      <w:tr>
        <w:trPr>
          <w:trHeight w:val="9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Жаңабазар ауыл округінің аппараты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22189</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20089</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20089</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20089</w:t>
            </w:r>
          </w:p>
        </w:tc>
      </w:tr>
      <w:tr>
        <w:trPr>
          <w:trHeight w:val="9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19921</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Тұрбат ауыл округінің аппараты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17629</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16104</w:t>
            </w:r>
          </w:p>
        </w:tc>
      </w:tr>
      <w:tr>
        <w:trPr>
          <w:trHeight w:val="6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16104</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16104</w:t>
            </w:r>
          </w:p>
        </w:tc>
      </w:tr>
      <w:tr>
        <w:trPr>
          <w:trHeight w:val="9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15838</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Қақпақ ауыл округінің аппараты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17286</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15921</w:t>
            </w:r>
          </w:p>
        </w:tc>
      </w:tr>
      <w:tr>
        <w:trPr>
          <w:trHeight w:val="6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15921</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15921</w:t>
            </w:r>
          </w:p>
        </w:tc>
      </w:tr>
      <w:tr>
        <w:trPr>
          <w:trHeight w:val="9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15753</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3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6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Жігерген ауыл округінің аппараты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14363</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12993</w:t>
            </w:r>
          </w:p>
        </w:tc>
      </w:tr>
      <w:tr>
        <w:trPr>
          <w:trHeight w:val="6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12993</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12993</w:t>
            </w:r>
          </w:p>
        </w:tc>
      </w:tr>
      <w:tr>
        <w:trPr>
          <w:trHeight w:val="9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12825</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6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bookmarkStart w:name="z13" w:id="5"/>
    <w:p>
      <w:pPr>
        <w:spacing w:after="0"/>
        <w:ind w:left="0"/>
        <w:jc w:val="both"/>
      </w:pPr>
      <w:r>
        <w:rPr>
          <w:rFonts w:ascii="Times New Roman"/>
          <w:b w:val="false"/>
          <w:i w:val="false"/>
          <w:color w:val="000000"/>
          <w:sz w:val="28"/>
        </w:rPr>
        <w:t>
Қазығұрт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40/259-V шешіміне 5-қосымша</w:t>
      </w:r>
    </w:p>
    <w:bookmarkEnd w:id="5"/>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Қазығұрт аудандық мәслихатының 11.12.2015 </w:t>
      </w:r>
      <w:r>
        <w:rPr>
          <w:rFonts w:ascii="Times New Roman"/>
          <w:b w:val="false"/>
          <w:i w:val="false"/>
          <w:color w:val="ff0000"/>
          <w:sz w:val="28"/>
        </w:rPr>
        <w:t>№ 48/331-V</w:t>
      </w:r>
      <w:r>
        <w:rPr>
          <w:rFonts w:ascii="Times New Roman"/>
          <w:b w:val="false"/>
          <w:i w:val="false"/>
          <w:color w:val="ff0000"/>
          <w:sz w:val="28"/>
        </w:rPr>
        <w:t xml:space="preserve"> шешімімен (01.01.2015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403"/>
        <w:gridCol w:w="792"/>
        <w:gridCol w:w="771"/>
        <w:gridCol w:w="7389"/>
        <w:gridCol w:w="2177"/>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 коды</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227049</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ауыл округінің аппараты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26589</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24235</w:t>
            </w:r>
          </w:p>
        </w:tc>
      </w:tr>
      <w:tr>
        <w:trPr>
          <w:trHeight w:val="6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24235</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24235</w:t>
            </w:r>
          </w:p>
        </w:tc>
      </w:tr>
      <w:tr>
        <w:trPr>
          <w:trHeight w:val="9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24067</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75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Шарапхана ауыл округінің аппараты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17168</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16768</w:t>
            </w:r>
          </w:p>
        </w:tc>
      </w:tr>
      <w:tr>
        <w:trPr>
          <w:trHeight w:val="72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16768</w:t>
            </w:r>
          </w:p>
        </w:tc>
      </w:tr>
      <w:tr>
        <w:trPr>
          <w:trHeight w:val="4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16768</w:t>
            </w:r>
          </w:p>
        </w:tc>
      </w:tr>
      <w:tr>
        <w:trPr>
          <w:trHeight w:val="9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16502</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Алтынтөбе ауыл округінің аппараты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14921</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14521</w:t>
            </w:r>
          </w:p>
        </w:tc>
      </w:tr>
      <w:tr>
        <w:trPr>
          <w:trHeight w:val="69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14521</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14521</w:t>
            </w:r>
          </w:p>
        </w:tc>
      </w:tr>
      <w:tr>
        <w:trPr>
          <w:trHeight w:val="9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14353</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Қарабау ауыл округінің аппараты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16564</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15636</w:t>
            </w:r>
          </w:p>
        </w:tc>
      </w:tr>
      <w:tr>
        <w:trPr>
          <w:trHeight w:val="7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15636</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15636</w:t>
            </w:r>
          </w:p>
        </w:tc>
      </w:tr>
      <w:tr>
        <w:trPr>
          <w:trHeight w:val="9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4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72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Сабыр Рахимов ауыл округінің аппараты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13391</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12491</w:t>
            </w:r>
          </w:p>
        </w:tc>
      </w:tr>
      <w:tr>
        <w:trPr>
          <w:trHeight w:val="6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12491</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12491</w:t>
            </w:r>
          </w:p>
        </w:tc>
      </w:tr>
      <w:tr>
        <w:trPr>
          <w:trHeight w:val="9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12323</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9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9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Қарақозы Абдалиев ауыл округінің аппараты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19857</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18792</w:t>
            </w:r>
          </w:p>
        </w:tc>
      </w:tr>
      <w:tr>
        <w:trPr>
          <w:trHeight w:val="6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18792</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18792</w:t>
            </w:r>
          </w:p>
        </w:tc>
      </w:tr>
      <w:tr>
        <w:trPr>
          <w:trHeight w:val="9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18624</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6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Қызылқия ауыл округінің аппараты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18449</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16458</w:t>
            </w:r>
          </w:p>
        </w:tc>
      </w:tr>
      <w:tr>
        <w:trPr>
          <w:trHeight w:val="7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16458</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16458</w:t>
            </w:r>
          </w:p>
        </w:tc>
      </w:tr>
      <w:tr>
        <w:trPr>
          <w:trHeight w:val="9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16192</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r>
      <w:tr>
        <w:trPr>
          <w:trHeight w:val="6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Шанақ ауыл округінің аппараты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13541</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13226</w:t>
            </w:r>
          </w:p>
        </w:tc>
      </w:tr>
      <w:tr>
        <w:trPr>
          <w:trHeight w:val="6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13226</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13226</w:t>
            </w:r>
          </w:p>
        </w:tc>
      </w:tr>
      <w:tr>
        <w:trPr>
          <w:trHeight w:val="9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Шарбұлақ ауыл округінің аппараты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14019</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13619</w:t>
            </w:r>
          </w:p>
        </w:tc>
      </w:tr>
      <w:tr>
        <w:trPr>
          <w:trHeight w:val="6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13619</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13619</w:t>
            </w:r>
          </w:p>
        </w:tc>
      </w:tr>
      <w:tr>
        <w:trPr>
          <w:trHeight w:val="9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Жаңабазар ауыл округінің аппараты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22868</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20425</w:t>
            </w:r>
          </w:p>
        </w:tc>
      </w:tr>
      <w:tr>
        <w:trPr>
          <w:trHeight w:val="6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20425</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20425</w:t>
            </w:r>
          </w:p>
        </w:tc>
      </w:tr>
      <w:tr>
        <w:trPr>
          <w:trHeight w:val="9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20257</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r>
      <w:tr>
        <w:trPr>
          <w:trHeight w:val="3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r>
      <w:tr>
        <w:trPr>
          <w:trHeight w:val="7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Тұрбат ауыл округінің аппараты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17846</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16393</w:t>
            </w:r>
          </w:p>
        </w:tc>
      </w:tr>
      <w:tr>
        <w:trPr>
          <w:trHeight w:val="6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16393</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16393</w:t>
            </w:r>
          </w:p>
        </w:tc>
      </w:tr>
      <w:tr>
        <w:trPr>
          <w:trHeight w:val="9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6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Қақпақ ауыл округінің аппараты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17598</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16339</w:t>
            </w:r>
          </w:p>
        </w:tc>
      </w:tr>
      <w:tr>
        <w:trPr>
          <w:trHeight w:val="6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16339</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16339</w:t>
            </w:r>
          </w:p>
        </w:tc>
      </w:tr>
      <w:tr>
        <w:trPr>
          <w:trHeight w:val="9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16171</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39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6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Жігерген ауыл округінің аппараты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14238</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12993</w:t>
            </w:r>
          </w:p>
        </w:tc>
      </w:tr>
      <w:tr>
        <w:trPr>
          <w:trHeight w:val="6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12993</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12993</w:t>
            </w:r>
          </w:p>
        </w:tc>
      </w:tr>
      <w:tr>
        <w:trPr>
          <w:trHeight w:val="9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12825</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7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bl>
    <w:bookmarkStart w:name="z14" w:id="6"/>
    <w:p>
      <w:pPr>
        <w:spacing w:after="0"/>
        <w:ind w:left="0"/>
        <w:jc w:val="both"/>
      </w:pPr>
      <w:r>
        <w:rPr>
          <w:rFonts w:ascii="Times New Roman"/>
          <w:b w:val="false"/>
          <w:i w:val="false"/>
          <w:color w:val="000000"/>
          <w:sz w:val="28"/>
        </w:rPr>
        <w:t>
Қазығұрт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40/259-V шешіміне 6-қосымша</w:t>
      </w:r>
    </w:p>
    <w:bookmarkEnd w:id="6"/>
    <w:p>
      <w:pPr>
        <w:spacing w:after="0"/>
        <w:ind w:left="0"/>
        <w:jc w:val="left"/>
      </w:pPr>
      <w:r>
        <w:rPr>
          <w:rFonts w:ascii="Times New Roman"/>
          <w:b/>
          <w:i w:val="false"/>
          <w:color w:val="000000"/>
        </w:rPr>
        <w:t xml:space="preserve"> 2015 жылға арналған аудандық бюджеттің атқару процесінде секвестрлеуге жатпайтын жергілікті бюджеттік бағдарламалар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44"/>
        <w:gridCol w:w="707"/>
        <w:gridCol w:w="747"/>
        <w:gridCol w:w="9435"/>
      </w:tblGrid>
      <w:tr>
        <w:trPr>
          <w:trHeight w:val="9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 коды</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