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bb4d" w14:textId="7d6b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2014 жылғы 9 желтоқсандағы № 505 қаулысы. Оңтүстік Қазақстан облысының Әділет департаментінде 2015 жылғы 8 қаңтарда № 2953 болып тіркелді. Қолданылу мерзімінің аяқталуына байланысты күші жойылды - (Оңтүстік Қазақстан облысы Қазығұрт ауданы әкімінің аппаратының 2015 жылғы 29 желтоқсандағы № 4588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ауданы әкімінің аппаратының 29.12.2015 № 4588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«Қазығұрт аудандық жұмыспен қамту және әлеуметтік бағдарламалар бөлімі»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Қазығұрт ауданының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Қазығұрт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С.А.Тұрсынқұловқа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Б.Д.Қыстауов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жүргiзiлетiн ұйымдардың тiзбесi, қоғамдық жұмыстардың түрлерi, көлемi және оларды қаржыландырудың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453"/>
        <w:gridCol w:w="3023"/>
        <w:gridCol w:w="1573"/>
        <w:gridCol w:w="1973"/>
        <w:gridCol w:w="2509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«Алтынтөбе ауылы округі әкімінің аппараты» мемлекеттік мекемесі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ауылы округі әкімінің аппараты»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«Жігерген ауылы округі әкімінің аппараты»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«Қақпақ ауылы округі әкімінің аппараты» мемлекеттік мекемесі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«Қызылқия ауылы округі әкімінің аппараты»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«Қазығұрт ауылы округі әкімінің аппараты»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«Қарақозы Әбдәлиев ауылдық округі әкімінің аппараты»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«Қарабау ауылы округі әкімінің аппараты»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«Сабыр Рақымов ауылдық округі әкімінің аппараты»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«Тұрбат ауылы округі әкімінің аппараты» мемлекеттік мекемесі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«Шарапхана ауылы округі әкімінің аппараты»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«Шарбұлақ ауылы округі әкімінің аппараты»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«Шанақ ауылы округі әкімінің аппараты»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 селолық тұтыну кооперативі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 шаршы метр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«Ынталы» селолық тұтыну кооперативі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 шаршы метр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«Қазығұрт» селолық тұтыну кооперативі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 шаршы метр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«Ақтас» селолық тұтыну кооперативі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 шаршы метр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«Шарбұлақ» селолық тұтыну кооперативі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 шаршы метр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«Шанақ» селолық тұтыну кооперативі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шаршы метр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селолық тұтыну кооперативі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 шаршы метр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«Қақпақ» селолық тұтыну кооперативі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 шаршы метр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Iшкi iстер департаментi Қазығұрт ауданының iшкi iстер бөлiмi» мемлекеттік мекемесі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өмiр салтын насихаттау жұмысын ұйымдастыру, кәмелетке толмағандардың арасында құқық бұзушылықтың алдын алу («Сақшы» және «Тәртіп» пилоттық жобалары)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ауылдық округ аумағында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жұмыспен қамту және әлеуметтiк бағдарламалар бөлiмi» мемлекеттiк мекемесі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әлеуметтік күтімге алынған және мүгедек балаларға әлеуметтік көмек көрсетуге жәрдемдесу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жалғызілікті қарттар, 96 мүгедек балалар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«Қазығұрт аудандық тұрғын-үй коммуналдық шаруашылық, жолаушылар көлiгi және автомобиль жолдары бөлiмi» мемлекеттiк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іс-құжат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ауданының әкімдігі тұрғын үй-коммуналдық шаруашылық, жолаушылар көлігі және автомобиль жолдары бөлімінің «Қазығұрт коммуналдық шаруашылығы мемлекеттік көп салалы кәсіпорны» шаруашылық жүргізу құқығындағы мемлекеттік коммуналдық кәсіпорны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паркiнiң тазалығын сақтауға; абаттандыру және көгалдандыру жұмыстарына көмек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шаршы метр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шаруашылық жүргізу құқығындағы «Таза су» коммуналдық мемлекеттік кәсіпорыны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жүйелерінің ағымдағы және күрделi жөндеу жұмысына көмек көрсету, су төлемдерін жинауға көмектесу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үй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орталықтандырылған кітапханалар жүйесі» мемлекеттік мекемесі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 қорын тексеруге көмек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 дана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Жоғарғы Сотының (Қазақстан Республикасының Жоғарғы Сотының аппараты) жанындағы соттардың қызметін қамтамасыз ету Департаментінің Оңтүстік Қазақстан облыстық сотының кеңсесі»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жеткiзу, мұрағат құжаттарын өңдеу және мұрағатқа тапсыру iстерiн қалыптастыру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дана, 500 іс-құжат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«Қазығұрт аудандық мұрағаты» мемлекеттiк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іс-құжат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тынысы» газеті» жауапкершілігі шектеулі серіктестігі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 үшiн құжаттарды қайта қалыптастыру және мұрағат құжаттарын өңдеу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іс-құжат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ауданы әкімінің аппараты» мемлекеттік мекемесі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 құжат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Қорғаныс министрлігінің «Оңтүстік Қазақстан облысы Қазығұрт ауданының қорғаныс iстерi жөнiндегi бөлiмi» республикалық мемлекеттiк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шақыруды ұйымдастыруға көмек көрсету (шақыру қағазын тарату)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білім бөлімі» мемлекеттік мекемесі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жiберу, абаттандыру және көгалдандыру, қоғамдық жұмыстарға көмек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іс-құжат 2500 шаршы метр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iшкi саясат бөлiмi» мемлекеттiк мекемесі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пiкiр сұрастыру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ауылдық округ аумағында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кәсіпкерлік бөлімі» мемлекеттік мекемесі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іс-құжат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инспекциясы» мемлекеттік мекемесі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іс-құжат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Оңтүстік Қазақстан облысының Әділет департаменті» республикалық мемлекеттік мекемесінің «Қазығұрт ауданының аумақтық сот орындаушылар бөлімі» филиалы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жеткiзу, мұрағат құжаттарын өңдеу және мұрағатқа тапсыру iстерiн қалыптастыру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іс-құжат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құжат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Қазығұрт ауданының Әдiлет басқармасы» республикалық мемлекеттiк мекемесі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кiтаптарын iшiнара жаңғырту, кiтаптарды тiгуге дайындау және жасақтау, үй аралау, сұраным бойынша iздеу салу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іс-құжат, 800 үй, 200 сұраным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