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dfeb" w14:textId="ee0d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ауданы бойынша коммуналдық қалдықтардың пайда болу және жинақталу
нормаларын, коммуналдық қалдықтарды жинау, әкету, көму және кәдеге жарату 
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2014 жылғы 24 желтоқсандағы № 40/262-V шешімі. Оңтүстік Қазақстан облысының Әділет департаментінде 2015 жылғы 26 қаңтарда № 2974 болып тіркелді. Күші жойылды - Оңтүстік Қазақстан облысы Қазығұрт аудандық мәслихатының 2015 жылғы 26 маусымдағы № 44/306-V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Қазығұрт аудандық мәслихатының 26.06.2015 № 44/306-V 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9 қаңтардағы Экологиялық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тармақшаларына,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«Коммуналдық қалдықтардың пайда болу және жинақталу нормаларын есептеудің үлгі қағидаларын бекіту туралы» Қазақстан Республикасы Үкіметінің 2011 жылғы 22 қарашадағы № 1370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Қазығұрт ауданы бойынша коммуналдық қалдықтардың пайда болу және жинақталу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Қазығұрт ауданы бойынша коммуналдық қалдықтарды жинау, әкету, көму және кәдеге жарату тарифтері.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М.Мауленов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М.Момынов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40/262-V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ауданы бойынша коммуналдық қалдықтардың пайда болу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7852"/>
        <w:gridCol w:w="2572"/>
        <w:gridCol w:w="2129"/>
      </w:tblGrid>
      <w:tr>
        <w:trPr>
          <w:trHeight w:val="11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жинақталатын объектілер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жылдық жинақталу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Тұрмысқа жайлы тұрғын үйлер (орталық жылу жүйесі немесе газбен жылытылатын үйлер)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1,061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Тұрмысқа жайсыз тұрғын үйлер (тас көмірмен жылытылатын үйлер)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Жатақханалар, интернаттар, балалар үйлері, қарттар үйлері және с.с.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үйлер, санаторийлер, демалыс үйлері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Мекемелер, ұйымдар, офистер, кеңселер, жинақ банктері, байланыс бөлімшелері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Ауруханалар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Төсек-орын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Мектептер, орта оқу орындары, жоғарғы оқу орындары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Мейрамханалар, дәмханалар, қоғамдық тамақтану орындары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0,0001</w:t>
            </w:r>
          </w:p>
        </w:tc>
      </w:tr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Театрлар, кинотеатрлар, концерт залдары, түнгі клубтар, ойынханалар, ойын автомат залдары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Стадиондар, спорт алаңдары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Спорт, би және ойын залдары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дүкендері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1,23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дүкендер, супермаркеттер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Базарлар, сауда павильондары, дүңгіршік, сөрелер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0,974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Дәріханалар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0,909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Автотұрақтар, автомобильді жуу орындары, автокөлік жанармай станциясы, гараждар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0,107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шеберханалары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Шаштараздар, косметикалық салондар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Зергерлік, аяқ киімді, сағаттарды жөндеу шеберханалары,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Моншалар, сауналар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 кооперативтері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0,0019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Кіржуатын орындар, химиялық тазалау орындары, техникаларды жөндеу орындары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Вокзал, атовокзалдар, аэропорттар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40/262-V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ауданы бойынша коммуналдық қалдықтарды жинау, әкету, көму және кәдеге жарату тарифтері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Жеке тұлғалар үшін</w:t>
      </w:r>
      <w:r>
        <w:rPr>
          <w:rFonts w:ascii="Times New Roman"/>
          <w:b/>
          <w:i w:val="false"/>
          <w:color w:val="000000"/>
          <w:sz w:val="28"/>
        </w:rPr>
        <w:t xml:space="preserve">: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7546"/>
        <w:gridCol w:w="2638"/>
        <w:gridCol w:w="2165"/>
      </w:tblGrid>
      <w:tr>
        <w:trPr>
          <w:trHeight w:val="4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Баға, теңгемен</w:t>
            </w:r>
          </w:p>
        </w:tc>
      </w:tr>
      <w:tr>
        <w:trPr>
          <w:trHeight w:val="6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қалдықтарды жинау, әкету тарифтері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үйлер ҚҚС қоса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Жайсыз үйлер ҚҚС қоса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 ҚҚС қоса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1072,6 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қалдықтарды көму және кәдеге жаратау тарифтері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7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5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7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