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8bda" w14:textId="5478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2013 жылғы 23 желтоқсандағы № 26-134-V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2014 жылғы 24 ақпандағы № 28-149-V шешімі. Оңтүстік Қазақстан облысының Әділет департаментінде 2014 жылғы 25 ақпанда № 2543 болып тіркелді. Қолданылу мерзімінің аяқталуына байланысты күші жойылды - (Оңтүстік Қазақстан облысы Мақтаарал аудандық мәслихатының 2015 жылғы 26 ақпандағы № 46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Мақтаарал аудандық мәслихатының 26.02.2015 № 46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14 ақпан 2014 жылғы № 24/194-V «Оңтүстік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2532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Мақтаарал аудандық мәслихатының 2013 жылғы 23 желтоқсандағы № 26-134-V «2014-2016 жылдарға арналған аудандық бюджет туралы» (Нормативтік құқықтық актілерді мемлекеттік тіркеу тізілімінде № 2487 тіркелген, 2014 жылғы 29 қаңтардағы «Мақтаарал»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Мақтаарал ауданының 2014-2016 жылдарға арналған аудандық бюджеті 1, 2 және 3-қосымшаларға сәйкес, оның ішінде 2014 жылға мынадай көлемде бекітілсін:</w:t>
      </w:r>
      <w:r>
        <w:br/>
      </w:r>
      <w:r>
        <w:rPr>
          <w:rFonts w:ascii="Times New Roman"/>
          <w:b w:val="false"/>
          <w:i w:val="false"/>
          <w:color w:val="000000"/>
          <w:sz w:val="28"/>
        </w:rPr>
        <w:t>
      1) кірістер – 24186985 мың теңге, оның ішінде:</w:t>
      </w:r>
      <w:r>
        <w:br/>
      </w:r>
      <w:r>
        <w:rPr>
          <w:rFonts w:ascii="Times New Roman"/>
          <w:b w:val="false"/>
          <w:i w:val="false"/>
          <w:color w:val="000000"/>
          <w:sz w:val="28"/>
        </w:rPr>
        <w:t>
      салықтық түсімдер – 1396495 мың теңге;</w:t>
      </w:r>
      <w:r>
        <w:br/>
      </w:r>
      <w:r>
        <w:rPr>
          <w:rFonts w:ascii="Times New Roman"/>
          <w:b w:val="false"/>
          <w:i w:val="false"/>
          <w:color w:val="000000"/>
          <w:sz w:val="28"/>
        </w:rPr>
        <w:t>
      салықтық емес түсімдер – 8260 мың теңге;</w:t>
      </w:r>
      <w:r>
        <w:br/>
      </w:r>
      <w:r>
        <w:rPr>
          <w:rFonts w:ascii="Times New Roman"/>
          <w:b w:val="false"/>
          <w:i w:val="false"/>
          <w:color w:val="000000"/>
          <w:sz w:val="28"/>
        </w:rPr>
        <w:t>
      негізгі капиталды сатудан түсетін түсімдер – 10000 мың теңге;</w:t>
      </w:r>
      <w:r>
        <w:br/>
      </w:r>
      <w:r>
        <w:rPr>
          <w:rFonts w:ascii="Times New Roman"/>
          <w:b w:val="false"/>
          <w:i w:val="false"/>
          <w:color w:val="000000"/>
          <w:sz w:val="28"/>
        </w:rPr>
        <w:t>
      трансферттер түсімі – 22772230 мың теңге;</w:t>
      </w:r>
      <w:r>
        <w:br/>
      </w:r>
      <w:r>
        <w:rPr>
          <w:rFonts w:ascii="Times New Roman"/>
          <w:b w:val="false"/>
          <w:i w:val="false"/>
          <w:color w:val="000000"/>
          <w:sz w:val="28"/>
        </w:rPr>
        <w:t>
      2) шығындар – 24268852 мың теңге;</w:t>
      </w:r>
      <w:r>
        <w:br/>
      </w:r>
      <w:r>
        <w:rPr>
          <w:rFonts w:ascii="Times New Roman"/>
          <w:b w:val="false"/>
          <w:i w:val="false"/>
          <w:color w:val="000000"/>
          <w:sz w:val="28"/>
        </w:rPr>
        <w:t>
      3) таза бюджеттік кредиттеу – 223223 мың теңге:</w:t>
      </w:r>
      <w:r>
        <w:br/>
      </w:r>
      <w:r>
        <w:rPr>
          <w:rFonts w:ascii="Times New Roman"/>
          <w:b w:val="false"/>
          <w:i w:val="false"/>
          <w:color w:val="000000"/>
          <w:sz w:val="28"/>
        </w:rPr>
        <w:t>
      бюджеттік кредиттер – 255576 теңге;</w:t>
      </w:r>
      <w:r>
        <w:br/>
      </w:r>
      <w:r>
        <w:rPr>
          <w:rFonts w:ascii="Times New Roman"/>
          <w:b w:val="false"/>
          <w:i w:val="false"/>
          <w:color w:val="000000"/>
          <w:sz w:val="28"/>
        </w:rPr>
        <w:t>
      бюджеттік кредиттерді өтеу – 32353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-305090 мың теңге;</w:t>
      </w:r>
      <w:r>
        <w:br/>
      </w:r>
      <w:r>
        <w:rPr>
          <w:rFonts w:ascii="Times New Roman"/>
          <w:b w:val="false"/>
          <w:i w:val="false"/>
          <w:color w:val="000000"/>
          <w:sz w:val="28"/>
        </w:rPr>
        <w:t>
      6) бюджет тапшылығын қаржыландыру (профицитін пайдалану) – 305090 мың теңге, оның ішінде:</w:t>
      </w:r>
      <w:r>
        <w:br/>
      </w:r>
      <w:r>
        <w:rPr>
          <w:rFonts w:ascii="Times New Roman"/>
          <w:b w:val="false"/>
          <w:i w:val="false"/>
          <w:color w:val="000000"/>
          <w:sz w:val="28"/>
        </w:rPr>
        <w:t>
      қарыздар түсімі – 255576 теңге;</w:t>
      </w:r>
      <w:r>
        <w:br/>
      </w:r>
      <w:r>
        <w:rPr>
          <w:rFonts w:ascii="Times New Roman"/>
          <w:b w:val="false"/>
          <w:i w:val="false"/>
          <w:color w:val="000000"/>
          <w:sz w:val="28"/>
        </w:rPr>
        <w:t>
      қарыздарды өтеу – 31702 мың теңге;</w:t>
      </w:r>
      <w:r>
        <w:br/>
      </w:r>
      <w:r>
        <w:rPr>
          <w:rFonts w:ascii="Times New Roman"/>
          <w:b w:val="false"/>
          <w:i w:val="false"/>
          <w:color w:val="000000"/>
          <w:sz w:val="28"/>
        </w:rPr>
        <w:t>
      бюджет қаражатының пайдаланылатын қалдықтары – 81216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Қазақстан Республикасының 2007 жылғы 15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2014 жылға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Б.Құдайбергенов</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М.Баисбаев</w:t>
      </w:r>
    </w:p>
    <w:bookmarkStart w:name="z7" w:id="1"/>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2014 жылғы 24 ақпандағы № 28-149-V</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Мақтаарал аудандық мәслихатының</w:t>
      </w:r>
      <w:r>
        <w:br/>
      </w:r>
      <w:r>
        <w:rPr>
          <w:rFonts w:ascii="Times New Roman"/>
          <w:b w:val="false"/>
          <w:i w:val="false"/>
          <w:color w:val="000000"/>
          <w:sz w:val="28"/>
        </w:rPr>
        <w:t>
2013 жылғы 23 желтоқсандағы № 26-134-V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706"/>
        <w:gridCol w:w="707"/>
        <w:gridCol w:w="7025"/>
        <w:gridCol w:w="2160"/>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24 186 985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1 396 495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518 988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518 988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433 028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433 028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359 461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148 662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149 506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22 772 230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22 772 230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22 772 230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24 268 852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675 881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635 577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171 502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171 502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447 946</w:t>
            </w:r>
          </w:p>
        </w:tc>
      </w:tr>
      <w:tr>
        <w:trPr>
          <w:trHeight w:val="5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447 946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33 017</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32 897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17 408 254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3 000 365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2 758 702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2 758 702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241 663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201 873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11 345 353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11 329 083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11 258 068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71 015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3 036 154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450 027</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18 553</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113 450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275 226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2 586 127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2 586 127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1 118 208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1 064 484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1 064 484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15 024</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106 194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704 631</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53 724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53 724</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1 325 819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238 764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187 966</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187 966</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50 798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941 512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941 512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146 894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794 618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145 543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145 543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34 064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79 478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614 933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352 545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286 164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249 727</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66 381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66 381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77 564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37 126</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27 757</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2 094 221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2 094 221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2 094 221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2 094 221</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325 268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195 822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60 796</w:t>
            </w:r>
          </w:p>
        </w:tc>
      </w:tr>
      <w:tr>
        <w:trPr>
          <w:trHeight w:val="4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119 446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119 446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119 446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37 519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37 519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319 413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309 900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309 900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309 900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303 489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290 299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63 920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63 920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202 379</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202 379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11 589</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223 223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255 576</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255 576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255 576</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255 576</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255 576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-305 090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305 090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255 576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255 576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255 576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255 576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81 216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81 216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81 216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81 216</w:t>
            </w:r>
          </w:p>
        </w:tc>
      </w:tr>
    </w:tbl>
    <w:bookmarkStart w:name="z8" w:id="2"/>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2014 жылғы 24 ақпандағы № 28-149-V</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Мақтаарал аудандық мәслихатының</w:t>
      </w:r>
      <w:r>
        <w:br/>
      </w:r>
      <w:r>
        <w:rPr>
          <w:rFonts w:ascii="Times New Roman"/>
          <w:b w:val="false"/>
          <w:i w:val="false"/>
          <w:color w:val="000000"/>
          <w:sz w:val="28"/>
        </w:rPr>
        <w:t>
2013 жылғы 23 желтоқсандағы № 26-134-V</w:t>
      </w:r>
      <w:r>
        <w:br/>
      </w:r>
      <w:r>
        <w:rPr>
          <w:rFonts w:ascii="Times New Roman"/>
          <w:b w:val="false"/>
          <w:i w:val="false"/>
          <w:color w:val="000000"/>
          <w:sz w:val="28"/>
        </w:rPr>
        <w:t>
шешіміне 2-қосымша</w:t>
      </w:r>
    </w:p>
    <w:p>
      <w:pPr>
        <w:spacing w:after="0"/>
        <w:ind w:left="0"/>
        <w:jc w:val="left"/>
      </w:pPr>
      <w:r>
        <w:rPr>
          <w:rFonts w:ascii="Times New Roman"/>
          <w:b/>
          <w:i w:val="false"/>
          <w:color w:val="000000"/>
        </w:rPr>
        <w:t xml:space="preserve"> 2015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707"/>
        <w:gridCol w:w="707"/>
        <w:gridCol w:w="7007"/>
        <w:gridCol w:w="2177"/>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19 864 402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1 447 205</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526 955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526 955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440 215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440 215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388 214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161 466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59 899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18 398 275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18 398 275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18 398 275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19 864 402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666 315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631 873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173 802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173 802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441 942</w:t>
            </w:r>
          </w:p>
        </w:tc>
      </w:tr>
      <w:tr>
        <w:trPr>
          <w:trHeight w:val="5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441 942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32 942</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13 763 175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724 539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683 846</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683 846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11 332 127</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11 315 857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11 241 335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74 522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1 670 842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375 712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18 403</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113 870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197 398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1 295 130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1 295 130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1 071 874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1 018 844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1 018 844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16 151</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106 289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747 660</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53 030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53 030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48 037</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268 461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146 894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146 894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146 894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30 964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517 582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257 151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257 151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226 214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99 114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77 564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2 772 715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2 772 715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2 772 715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2 751 150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144 167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134 167</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67 550</w:t>
            </w:r>
          </w:p>
        </w:tc>
      </w:tr>
      <w:tr>
        <w:trPr>
          <w:trHeight w:val="4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303 740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291 017</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303 989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290 299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266 299</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 w:id="3"/>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2014 жылғы 24 ақпандағы № 28-149-V</w:t>
      </w:r>
      <w:r>
        <w:br/>
      </w:r>
      <w:r>
        <w:rPr>
          <w:rFonts w:ascii="Times New Roman"/>
          <w:b w:val="false"/>
          <w:i w:val="false"/>
          <w:color w:val="000000"/>
          <w:sz w:val="28"/>
        </w:rPr>
        <w:t>
шешіміне 3-қосымша</w:t>
      </w:r>
    </w:p>
    <w:bookmarkEnd w:id="3"/>
    <w:p>
      <w:pPr>
        <w:spacing w:after="0"/>
        <w:ind w:left="0"/>
        <w:jc w:val="both"/>
      </w:pPr>
      <w:r>
        <w:rPr>
          <w:rFonts w:ascii="Times New Roman"/>
          <w:b w:val="false"/>
          <w:i w:val="false"/>
          <w:color w:val="000000"/>
          <w:sz w:val="28"/>
        </w:rPr>
        <w:t>Мақтаарал аудандық мәслихатының</w:t>
      </w:r>
      <w:r>
        <w:br/>
      </w:r>
      <w:r>
        <w:rPr>
          <w:rFonts w:ascii="Times New Roman"/>
          <w:b w:val="false"/>
          <w:i w:val="false"/>
          <w:color w:val="000000"/>
          <w:sz w:val="28"/>
        </w:rPr>
        <w:t>
2013 жылғы 23 желтоқсандағы № 26-134-V</w:t>
      </w:r>
      <w:r>
        <w:br/>
      </w:r>
      <w:r>
        <w:rPr>
          <w:rFonts w:ascii="Times New Roman"/>
          <w:b w:val="false"/>
          <w:i w:val="false"/>
          <w:color w:val="000000"/>
          <w:sz w:val="28"/>
        </w:rPr>
        <w:t>
шешіміне 3-қосымша</w:t>
      </w:r>
    </w:p>
    <w:p>
      <w:pPr>
        <w:spacing w:after="0"/>
        <w:ind w:left="0"/>
        <w:jc w:val="left"/>
      </w:pPr>
      <w:r>
        <w:rPr>
          <w:rFonts w:ascii="Times New Roman"/>
          <w:b/>
          <w:i w:val="false"/>
          <w:color w:val="000000"/>
        </w:rPr>
        <w:t xml:space="preserve"> 2016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65"/>
        <w:gridCol w:w="707"/>
        <w:gridCol w:w="707"/>
        <w:gridCol w:w="6938"/>
        <w:gridCol w:w="2281"/>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22 312 589</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1 502 037</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534 181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534 181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449 421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449 421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419 269</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173 398</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50 942</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174 383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20 546</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20 188</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34 916</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34 476</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34 476</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9 635</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20 790 917</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20 790 917</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20 790 917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22 312 589</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668 574</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634 132</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16 129</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16 129</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174 071</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174 071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443 932</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443 932</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32 942</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32 942</w:t>
            </w:r>
          </w:p>
        </w:tc>
      </w:tr>
      <w:tr>
        <w:trPr>
          <w:trHeight w:val="9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32 942</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15 073 874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725 510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683 846</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683 846</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41 664</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41 664</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11 378 347</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11 362 077</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11 287 333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35 818</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35 818</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35 818</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2 934 199</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481 797</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18 403</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114 322</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52 053</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297 019</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2 452 402</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2 452 402</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1 141 392</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1 088 033</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1 088 033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17 362</w:t>
            </w:r>
          </w:p>
        </w:tc>
      </w:tr>
      <w:tr>
        <w:trPr>
          <w:trHeight w:val="9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20 831</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106 391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814 949</w:t>
            </w:r>
          </w:p>
        </w:tc>
      </w:tr>
      <w:tr>
        <w:trPr>
          <w:trHeight w:val="9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53 359</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53 359</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48 366</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695 866</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28 507</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28 507</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23 137</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574 394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574 394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146 894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92 965</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92 965</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30 964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518 342</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257 911</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257 911</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20 737</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226 974</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99 114</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77 564</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34 969</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25 600</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3 400 000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3 400 000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3 400 000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3 400 000</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140 171</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72 644</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72 644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34 462</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9 448</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33 065</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33 065</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22 652</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7 652</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307 997</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295 274</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303 989</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290 299</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266 299</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266 299</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