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9995" w14:textId="e739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23 желтоқсандағы № 26-134-V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25 сәуірдегі № 30-169-V шешімі. Оңтүстік Қазақстан облысының Әділет департаментінде 2014 жылғы 28 сәуірде № 2641 болып тіркелді. Қолданылу мерзімінің аяқталуына байланысты күші жойылды - (Оңтүстік Қазақстан облысы Мақтаарал аудандық мәслихатының 2015 жылғы 26 ақпандағы № 46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26.02.2015 № 46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сәуір 2014 жылғы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23 желтоқсандағы № 26-134-V «2014-2016 жылдарға арналған аудандық бюджет туралы» (Нормативтік құқықтық актілерді мемлекеттік тіркеу тізілімінде № 2487 тіркелген, 2014 жылғы 29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2014-2016 жылдарға арналған аудандық бюджеті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25294536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1396495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23879781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25376403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223223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255576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305090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255576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81216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Қ.Сәрсекбаев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сәуірдегі № 30-169-V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44"/>
        <w:gridCol w:w="2042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25 294 536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1 396 495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23 879 781</w:t>
            </w:r>
          </w:p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23 879 781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25 376 403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668 378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18 302 925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2 878 736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11 993 110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3 143 379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1 138 036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738 848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2 087 336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-305 090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