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72a7" w14:textId="2d37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2013 жылғы 23 желтоқсандағы № 26-134-V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2014 жылғы 12 тамыздағы № 34-194-V шешімі. Оңтүстік Қазақстан облысының Әділет департаментінде 2014 жылғы 15 тамызда № 2776 болып тіркелді. Қолданылу мерзімінің аяқталуына байланысты күші жойылды - (Оңтүстік Қазақстан облысы Мақтаарал аудандық мәслихатының 2015 жылғы 26 ақпандағы № 46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аудандық мәслихатының 26.02.2015 № 46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30 шілде 2014 жылғы № 29/226-V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2747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аудандық мәслихатының 2013 жылғы 23 желтоқсандағы № 26-134-V «2014-2016 жылдарға арналған аудандық бюджет туралы» (Нормативтік құқықтық актілерді мемлекеттік тіркеу тізілімінде № 2487 тіркелген, 2014 жылғы 29 қаңтардағы «Мақтаарал»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Мақтаарал ауданының 2014-2016 жылдарға арналған аудандық бюджеті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25235234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1594447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23612372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25270902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262115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294468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46199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46199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-343982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343982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294468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81216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Р.Елшібаев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О.Дәндібаев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тамыздағы № 34-194-V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 № 26-134-V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702"/>
        <w:gridCol w:w="707"/>
        <w:gridCol w:w="707"/>
        <w:gridCol w:w="6945"/>
        <w:gridCol w:w="2258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25 235 395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1 594 447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631 997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631 997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514 167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514 167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359 473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148 662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12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23 612 372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23 612 372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23 612 372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25 271 063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677 539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638 575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16 414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170 129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137 229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452 032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449 473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37 464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33 598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18 201 040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3 137 860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2 878 736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2 878 736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259 124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218 214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11 993 110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11 976 840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3 041 494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497 282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18 754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42 798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322 280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2 544 212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2 544 212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1 146 615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1 092 320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1 092 320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15 024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19 688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64 665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745 548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54 295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48 302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1 446 381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221 375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59 414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1 057 402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1 057 402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232 784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794 618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167 604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166 104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646 473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135 338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135 338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135 338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368 315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301 934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264 890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66 381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66 381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104 471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83 502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38 349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28 839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2 094 336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2 094 336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2 094 336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2 087 336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335 418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205 972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61 964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61 964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13 943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9 287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339 295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328 796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328 796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308 330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13 631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294 699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28 400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209 291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209 291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262 115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294 468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294 468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294 468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294 468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-343 982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343 982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294 468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294 468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294 468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тамыздағы № 34-194-V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 № 26-134-V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7"/>
        <w:gridCol w:w="707"/>
        <w:gridCol w:w="6988"/>
        <w:gridCol w:w="2196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20 964 402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1 447 205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440 215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440 215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19 498 275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19 498 275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19 498 275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20 964 402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666 315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631 873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441 942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441 942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13 763 175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724 539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11 332 127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11 315 857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11 241 335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1 670 842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1 295 130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1 295 130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1 018 844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1 018 844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16 151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747 660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1 368 461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517 582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2 772 715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2 772 715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2 772 715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2 751 150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тамыздағы № 34-194-V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 № 26-134-V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7"/>
        <w:gridCol w:w="710"/>
        <w:gridCol w:w="710"/>
        <w:gridCol w:w="7119"/>
        <w:gridCol w:w="2048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22 538 081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1 502 037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449 421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449 421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419 269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174 383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21 016 409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21 016 409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21 016 409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22 538 081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668 574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634 132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174 071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174 071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443 932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443 932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15 073 874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725 510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11 378 347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11 362 077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11 287 333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2 934 199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481 797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297 019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2 452 402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2 452 402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1 141 392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1 088 033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814 949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53 359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921 358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799 886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799 886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652 992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518 342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257 911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257 911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226 974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99 114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150 171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140 171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307 997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303 989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290 299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