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ff28" w14:textId="50ff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2014 жылғы 27 қаңтардағы № 35 қаулысы. Оңтүстік Қазақстан облысының Әділет департаментінде 2014 жылғы 13 ақпанда № 2528 болып тіркелді. Қолданылу мерзімінің аяқталуына байланысты күші жойылды - (Оңтүстік Қазақстан облысы Ордабасы ауданы әкімдігінің 2015 жылғы 20 ақпандағы № 487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ауданы әкімдігінің 20.02.2015 № 487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ақылы қоғамдық жұмыстар жүргiзiлетiн ұйымдардың тiзбесi, қоғамдық жұмыстардың түрлерi, көлемi және оларды қаржыландырудың көздерi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Оңтүстік Қазақстан облысы Ордабасы ауданы әкімдігінің 15.09.2014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енгiзiледі).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С.Сапарбаев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 «27»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ақылы қоғамдық жұмыстар жүргізілетін ұйымдардың тізбесі, қоғамдық жұмыстардың түрлері, көлемі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4310"/>
        <w:gridCol w:w="1893"/>
        <w:gridCol w:w="4452"/>
        <w:gridCol w:w="1813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сұраныс, адам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ауданы әкімінің аппараты»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жасауға көмектесу – 150 бет, мәтіндерді басу және шығару – 150 бет, хаттарды жеткізу – 100 хат.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аудандық жұмыспен қамту және әлеуметтік бағдарламалар бөлімі»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жәрдемақыларға құжаттарды рәсiмдеуге көмектесу -1400 іс, мұрағат құжаттарын өндеуге көмектесу – 550 іс, құжаттарды тiгу – 1000 іс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ауданы әкімдігінің «Темірлан» мемлекеттік коммуналдық кәсіпорыны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Көшелердi және аумақтарды қоқыстардан тазалау, автокөлікке арту – 144000 шаршы метр.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аудандық ішкі істер бөлімі»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қоғамдық тәртіпті сақтауға көмектесу – 59 елді мекен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«Қажымұхан ауыл округі әкімі аппараты»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100 бет, факс жіберу – 110 бет, мәтіндерді басу және шығару – 200 бет, хаттарды жеткізу – 250 хат.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«Бадам ауыл округі әкімі аппараты»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 – 40000 шаршы метр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«Қараспан ауыл округі әкімі аппараты»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елді мекен аймақтарын көгалдандыру, көрiктендiру, қоқыстардан тазарту – 40000 шаршы метр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«Төрткөл ауыл округі әкімі аппараты»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 – 40000 шаршы метр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«Шұбарсу ауыл округі әкімі аппараты»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 – 40000 шаршы метр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«Бөржар ауыл округі әкімі аппараты»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 – 35000 шаршы метр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 ауыл округі әкімі аппараты»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 – 35000 шаршы метр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«Қарақұм ауыл округі әкімі аппараты»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 – 30000 шаршы метр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«Жеңіс ауыл округі әкімі аппараты»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 – 30000 шаршы метр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«Бөген ауыл округі әкімі аппараты» мемлекеттік мекемесі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 – 30000 шаршы метр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 қоғамдық бiрлестiгiнің Оңтүстік Қазақстан облысы Ордабасы аудандық филиалы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көмектесу – 300 іс, азаматтардан түскен арыз және үндеулер бойынша курьерлiк жұмыс жасау – 200 хат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