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4535" w14:textId="7884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25 кыркүйектегі № 21/3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31 наурыздағы № 30/15 шешімі. Оңтүстік Қазақстан облысының Әділет департаментінде 2014 жылғы 14 сәуірде № 2604 болып тіркелді. Күшi жойылды - Оңтүстiк Қазақстан облысы Ордабасы аудандық мәслихатының 2016 жылғы 22 маусымдағы № 4/9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Ордабасы аудандық мәслихатының 22.06.2016 № 4/9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 56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бабының 1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өзі басқару туралы" Қазақстан Республикасының 2001 жылғы 23 қаңтардағы Заңының 6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>2–3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нарығының тұрақсыздануына байланысты аз қамтылған отбасыларына әлеуметтік тұрғыда қолдау мақсатында 2014 жылы қосымша материалдық көмек көрсету үшін,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2013 жылғы 25 кыркүйектегі № 21/3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2385 тіркелген, 2013 жылғы 2 қарашадағы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9–1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"9–1. Халықтың аз қамтылған отбасыларды қолдау мақсатында,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 күнінен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