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cdcc" w14:textId="446c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2014 жылғы 22 сәуірдегі № 31/2 шешімі. Оңтүстік Қазақстан облысының Әділет департаментінде 2014 жылғы 13 мамырда № 2655 болып тіркелді. Күші жойылды - Оңтүстік Қазақстан облысы Ордабасы аудандық мәслихатының 2015 жылғы 26 наурыздағы № 42/11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Ордабасы аудандық мәслихатының 26.03.2015 № 42/11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39-3 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«Бөлек жергілікті қоғамдастық жиындарын өткізудің үлгі қағидаларын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Ордабасы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 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П.Жұрман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Б.Садвахасов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сәуір № 31/2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Ордабасы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Бөлек жергілікті қоғамдастық жиындарын өткізудің қағидалары «Қазақстан Республикасындағы жергілікті мемлекеттік басқару және өзін-өзі басқару туралы» 2001 жылғы 23 қаңтардағы Қазақстан Республикасының Заңы 39-3 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ауыл, көше, көппәтерлі тұрғын үй тұрғындарының бөлек жергілікті қоғамдастық жиындарын өткізудің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округтердің аумағындағы ауылдың, көшенің, көппәтерлі тұрғын үй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Бөлек жиындарды өткізу тәртібі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ауылдық округтің әкімі шақырады.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Ордабасы ауданы әкімінің жергілікті қоғамдастық жиынын өткізуге оң шешімі бар болған жағдайда бөлек жиынды өткізуге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ауылдық округтің әкімі ұйымдастырады.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Бөлек жиынды аудандық маңызы бар ауылдық округ әкімі немесе ол уәкілеттік берген тұлға ашады.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жиынның төрағасы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Ордабасы аудандық мәслихаты бекіткен сандық құрамға сәйкес бөлек жиынның қатысушылары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тиісті ауылдық округ әкімінің аппаратына береді.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Жергілікті қоғамдастық жиынына қатысу үшін ауыл, көше, көппәтерлі тұрғын үй тұрғындары өкілдерінің санын айқындау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 жиынына қатысу үшін ауыл, көше, көппәтерлі тұрғын үй тұрғындары өкілдерінің саны төмендегідей айқындалады: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көше, көппәтерлі тұрғын үй тұрғындары өкілдерінің саны: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 саны 2000 адамға дейінгі елді мекендерде 2 өкілге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 саны 2000 мен 4000 адам аралығындағы елді мекендерде 4 өкілге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 саны 4000 адамнан жоғары елді мекендерде 15 өкілге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 жиынына қатысу үшін ауыл тұрғындары өкілдерінің саны: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құрамына 2-3 ауыл енетін ауылдық округтерде 7 өкілге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құрамына 4-6 ауыл енетін ауылдық округтерде 9 өкілге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құрамына 7-14 ауыл енетін ауылдық округтерде 15 өкілге дейін.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