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157" w14:textId="e6b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12 тамыздағы № 35/1 шешімі. Оңтүстік Қазақстан облысының Әділет департаментінде 2014 жылғы 15 тамызда № 2774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30 шілдедегі 2014 жылғы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2014-2016 жылдарға арналған аудандық бюджеті тиісінше 1 -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9 042 941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8 358 193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9 079 158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11 311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128 598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А.Турмаганбетов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 № 35/1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07"/>
        <w:gridCol w:w="682"/>
        <w:gridCol w:w="8035"/>
        <w:gridCol w:w="2171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9 042 941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649 363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31 809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8 358 193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24"/>
        <w:gridCol w:w="861"/>
        <w:gridCol w:w="803"/>
        <w:gridCol w:w="6893"/>
        <w:gridCol w:w="21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9 079 158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430 642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201 751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56 447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934 567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4 372 161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4 364 866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4 288 125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251 521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164 488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1 349 026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1 349 026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381 165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353 804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353 804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27 655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367 876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91 568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53 055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102 475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279 537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110 403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75 763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68 625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154 278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 № 35/1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3"/>
        <w:gridCol w:w="702"/>
        <w:gridCol w:w="778"/>
        <w:gridCol w:w="93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 № 35/1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03"/>
        <w:gridCol w:w="643"/>
        <w:gridCol w:w="643"/>
        <w:gridCol w:w="7356"/>
        <w:gridCol w:w="2109"/>
      </w:tblGrid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087"/>
        <w:gridCol w:w="1102"/>
        <w:gridCol w:w="1173"/>
        <w:gridCol w:w="1016"/>
        <w:gridCol w:w="1330"/>
        <w:gridCol w:w="1188"/>
        <w:gridCol w:w="1483"/>
        <w:gridCol w:w="1088"/>
        <w:gridCol w:w="974"/>
        <w:gridCol w:w="1188"/>
      </w:tblGrid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2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2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8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