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071b" w14:textId="315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2014 жылғы 13 тамыздағы № 409 қаулысы. Оңтүстік Қазақстан облысының Әділет департаментінде 2014 жылғы 3 қыркүйекте № 2798 болып тіркелді. Күші жойылды - Оңтүстік Қазақстан облысы Ордабасы ауданы әкімдігінің 2016 жылғы 8 маусымдағы № 267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Ордабасы ауданы әкімдігінің 08.06.2016 № 267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Оңтүстік Қазақстан облысы Ордабасы ауданы әкімдігінің 14.09.2015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 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"13"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"13"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тәрбиеленушіге кететін орташа шығыс,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Инклюзивті білім беруді іске асыратын мектепке дейінгі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"13"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501"/>
        <w:gridCol w:w="6430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