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ccd7" w14:textId="14c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24 желтоқсандағы № 39/1 шешімі. Оңтүстік Қазақстан облысының Әділет департаментінде 2014 жылғы 31 желтоқсанда № 2941 болып тіркелді. Қолданылу мерзімінің аяқталуына байланысты күші жойылды - (Оңтүстік Қазақстан облысы Ордабасы аудандық мәслихатының 2016 жылғы 5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05.02.2016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11 желтоқсандағы 2014 жылғы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ауданының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1) кірістер – 10 137 111 мың теңге, оның ішінде:</w:t>
      </w:r>
      <w:r>
        <w:br/>
      </w:r>
      <w:r>
        <w:rPr>
          <w:rFonts w:ascii="Times New Roman"/>
          <w:b w:val="false"/>
          <w:i w:val="false"/>
          <w:color w:val="000000"/>
          <w:sz w:val="28"/>
        </w:rPr>
        <w:t>
      салықтық түсімдер – 713 122 мың теңге;</w:t>
      </w:r>
      <w:r>
        <w:br/>
      </w:r>
      <w:r>
        <w:rPr>
          <w:rFonts w:ascii="Times New Roman"/>
          <w:b w:val="false"/>
          <w:i w:val="false"/>
          <w:color w:val="000000"/>
          <w:sz w:val="28"/>
        </w:rPr>
        <w:t>
      салықтық емес түсімдер – 12 361 мың теңге;</w:t>
      </w:r>
      <w:r>
        <w:br/>
      </w:r>
      <w:r>
        <w:rPr>
          <w:rFonts w:ascii="Times New Roman"/>
          <w:b w:val="false"/>
          <w:i w:val="false"/>
          <w:color w:val="000000"/>
          <w:sz w:val="28"/>
        </w:rPr>
        <w:t xml:space="preserve">
      негізгі капиталды сатудан түсетін түсімдер – 43 130 мың теңге; </w:t>
      </w:r>
      <w:r>
        <w:br/>
      </w:r>
      <w:r>
        <w:rPr>
          <w:rFonts w:ascii="Times New Roman"/>
          <w:b w:val="false"/>
          <w:i w:val="false"/>
          <w:color w:val="000000"/>
          <w:sz w:val="28"/>
        </w:rPr>
        <w:t>
      трансферттер түсімі – 9 368 498 мың теңге;</w:t>
      </w:r>
      <w:r>
        <w:br/>
      </w:r>
      <w:r>
        <w:rPr>
          <w:rFonts w:ascii="Times New Roman"/>
          <w:b w:val="false"/>
          <w:i w:val="false"/>
          <w:color w:val="000000"/>
          <w:sz w:val="28"/>
        </w:rPr>
        <w:t>
      2) шығындар – 10 210 434 мың теңге;</w:t>
      </w:r>
      <w:r>
        <w:br/>
      </w:r>
      <w:r>
        <w:rPr>
          <w:rFonts w:ascii="Times New Roman"/>
          <w:b w:val="false"/>
          <w:i w:val="false"/>
          <w:color w:val="000000"/>
          <w:sz w:val="28"/>
        </w:rPr>
        <w:t xml:space="preserve">
      3) таза бюджеттік кредиттеу – 66 827 мың теңге, оның ішінде: </w:t>
      </w:r>
      <w:r>
        <w:br/>
      </w:r>
      <w:r>
        <w:rPr>
          <w:rFonts w:ascii="Times New Roman"/>
          <w:b w:val="false"/>
          <w:i w:val="false"/>
          <w:color w:val="000000"/>
          <w:sz w:val="28"/>
        </w:rPr>
        <w:t>
      бюджеттік кредиттер – 89 190 мың теңге;</w:t>
      </w:r>
      <w:r>
        <w:br/>
      </w:r>
      <w:r>
        <w:rPr>
          <w:rFonts w:ascii="Times New Roman"/>
          <w:b w:val="false"/>
          <w:i w:val="false"/>
          <w:color w:val="000000"/>
          <w:sz w:val="28"/>
        </w:rPr>
        <w:t>
      бюджеттік кредиттерді өтеу – 22 363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- 140 150 мың теңге;</w:t>
      </w:r>
      <w:r>
        <w:br/>
      </w:r>
      <w:r>
        <w:rPr>
          <w:rFonts w:ascii="Times New Roman"/>
          <w:b w:val="false"/>
          <w:i w:val="false"/>
          <w:color w:val="000000"/>
          <w:sz w:val="28"/>
        </w:rPr>
        <w:t>
      6) бюджет тапшылығын қаржыландыру – 140 150 мың теңге, оның ішінде:</w:t>
      </w:r>
      <w:r>
        <w:br/>
      </w:r>
      <w:r>
        <w:rPr>
          <w:rFonts w:ascii="Times New Roman"/>
          <w:b w:val="false"/>
          <w:i w:val="false"/>
          <w:color w:val="000000"/>
          <w:sz w:val="28"/>
        </w:rPr>
        <w:t>
      қарыздар түсімі – 89 190 мың теңге;</w:t>
      </w:r>
      <w:r>
        <w:br/>
      </w:r>
      <w:r>
        <w:rPr>
          <w:rFonts w:ascii="Times New Roman"/>
          <w:b w:val="false"/>
          <w:i w:val="false"/>
          <w:color w:val="000000"/>
          <w:sz w:val="28"/>
        </w:rPr>
        <w:t>
      қарыздарды өтеу – 22 363 мың теңге;</w:t>
      </w:r>
      <w:r>
        <w:br/>
      </w:r>
      <w:r>
        <w:rPr>
          <w:rFonts w:ascii="Times New Roman"/>
          <w:b w:val="false"/>
          <w:i w:val="false"/>
          <w:color w:val="000000"/>
          <w:sz w:val="28"/>
        </w:rPr>
        <w:t>
      бюджет қаражатының пайдаланылатын қалдықтары – 73 323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Ордабасы аудандық мәслихатының 11.12.2015 </w:t>
      </w:r>
      <w:r>
        <w:rPr>
          <w:rFonts w:ascii="Times New Roman"/>
          <w:b w:val="false"/>
          <w:i w:val="false"/>
          <w:color w:val="000000"/>
          <w:sz w:val="28"/>
        </w:rPr>
        <w:t>№ 49/1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2-1. 2015 жылға арналған аудан бюджетінде жоғары бюджеттен ағымдағы нысаналы трансферттері келесіде мақсаттарға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820 429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47 886 мың теңге;</w:t>
      </w:r>
      <w:r>
        <w:br/>
      </w:r>
      <w:r>
        <w:rPr>
          <w:rFonts w:ascii="Times New Roman"/>
          <w:b w:val="false"/>
          <w:i w:val="false"/>
          <w:color w:val="000000"/>
          <w:sz w:val="28"/>
        </w:rPr>
        <w:t>
      үш деңгейлік бойынша біліктілігін арттырудан өткен мұғалімдерге еңбекақыны көтеруге – 150 767 мың теңге;</w:t>
      </w:r>
      <w:r>
        <w:br/>
      </w:r>
      <w:r>
        <w:rPr>
          <w:rFonts w:ascii="Times New Roman"/>
          <w:b w:val="false"/>
          <w:i w:val="false"/>
          <w:color w:val="000000"/>
          <w:sz w:val="28"/>
        </w:rPr>
        <w:t>
      мемлекеттік атаулы әлеуметтік көмек төлеуге – 1 150 мың теңге;</w:t>
      </w:r>
      <w:r>
        <w:br/>
      </w:r>
      <w:r>
        <w:rPr>
          <w:rFonts w:ascii="Times New Roman"/>
          <w:b w:val="false"/>
          <w:i w:val="false"/>
          <w:color w:val="000000"/>
          <w:sz w:val="28"/>
        </w:rPr>
        <w:t>
      18 жасқа дейінгі балаларға мемлекеттік жәрдемақылар төлеуге – 16 200 мың теңге;</w:t>
      </w:r>
      <w:r>
        <w:br/>
      </w:r>
      <w:r>
        <w:rPr>
          <w:rFonts w:ascii="Times New Roman"/>
          <w:b w:val="false"/>
          <w:i w:val="false"/>
          <w:color w:val="000000"/>
          <w:sz w:val="28"/>
        </w:rPr>
        <w:t>
      мүгедектерді міндетті гигиеналық құралдармен қамтамасыз ету нормаларын көбейтуге – 13 792 мың теңге;</w:t>
      </w:r>
      <w:r>
        <w:br/>
      </w:r>
      <w:r>
        <w:rPr>
          <w:rFonts w:ascii="Times New Roman"/>
          <w:b w:val="false"/>
          <w:i w:val="false"/>
          <w:color w:val="000000"/>
          <w:sz w:val="28"/>
        </w:rPr>
        <w:t>
      мемлекеттік мекемелердің мемлекеттік қызметшілері болып табылмайтын жұмыскерлердің, сондай-ақ жергілікті бюджеттерден қаржыландырылатын мемлекеттік қазыналық кәсіпорындардың жұмыскерлеріне еңбекақы төлеу жүйесінің жаңа модулі бойынша еңбекақы төлеуге және олардың лауазымдық айлықақыларына ерекше еңбек жағдайлары үшін ай сайынғы үстемақы төлеуге және мемлекеттік әкімшілік қызметшілер еңбекақысының деңгейін арттыруға – 1 069 226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шығындарын өтеуге – 16 420 мың теңге;</w:t>
      </w:r>
      <w:r>
        <w:br/>
      </w:r>
      <w:r>
        <w:rPr>
          <w:rFonts w:ascii="Times New Roman"/>
          <w:b w:val="false"/>
          <w:i w:val="false"/>
          <w:color w:val="000000"/>
          <w:sz w:val="28"/>
        </w:rPr>
        <w:t>
      патронат тәрбиешілерге берілген баланы (балаларды) асырап бағу үшін шығындарын өтеуге – 5 509 мың теңге;</w:t>
      </w:r>
      <w:r>
        <w:br/>
      </w:r>
      <w:r>
        <w:rPr>
          <w:rFonts w:ascii="Times New Roman"/>
          <w:b w:val="false"/>
          <w:i w:val="false"/>
          <w:color w:val="000000"/>
          <w:sz w:val="28"/>
        </w:rPr>
        <w:t>
      жаңадан іске қосылған нысандарды ұстауға – 14 678 мың теңге;</w:t>
      </w:r>
      <w:r>
        <w:br/>
      </w:r>
      <w:r>
        <w:rPr>
          <w:rFonts w:ascii="Times New Roman"/>
          <w:b w:val="false"/>
          <w:i w:val="false"/>
          <w:color w:val="000000"/>
          <w:sz w:val="28"/>
        </w:rPr>
        <w:t>
      жалпы білім беретін мектеп мұғалімдерінің еңбек ақыларына – 25 854 мың теңге;</w:t>
      </w:r>
      <w:r>
        <w:br/>
      </w:r>
      <w:r>
        <w:rPr>
          <w:rFonts w:ascii="Times New Roman"/>
          <w:b w:val="false"/>
          <w:i w:val="false"/>
          <w:color w:val="000000"/>
          <w:sz w:val="28"/>
        </w:rPr>
        <w:t>
      жалпы білім беру ұйымдарының электр қуатына төлеу шығындарын жабуға – 13 821 мың теңге;</w:t>
      </w:r>
      <w:r>
        <w:br/>
      </w:r>
      <w:r>
        <w:rPr>
          <w:rFonts w:ascii="Times New Roman"/>
          <w:b w:val="false"/>
          <w:i w:val="false"/>
          <w:color w:val="000000"/>
          <w:sz w:val="28"/>
        </w:rPr>
        <w:t>
      Ұлттық валюта курсының төмендеуіне байланысты аз қамтамасыз етілген отбасыларға әлеуметтік көмек көрсету үшін – 18 783 мың теңге.</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Шешім 2-1-тармақпен толықтырылды - Оңтүстік Қазақстан облысы Ордабасы аудандық мәслихатының 26.01.2015 </w:t>
      </w:r>
      <w:r>
        <w:rPr>
          <w:rFonts w:ascii="Times New Roman"/>
          <w:b w:val="false"/>
          <w:i w:val="false"/>
          <w:color w:val="000000"/>
          <w:sz w:val="28"/>
        </w:rPr>
        <w:t>№ 40/1</w:t>
      </w:r>
      <w:r>
        <w:rPr>
          <w:rFonts w:ascii="Times New Roman"/>
          <w:b w:val="false"/>
          <w:i w:val="false"/>
          <w:color w:val="ff0000"/>
          <w:sz w:val="28"/>
        </w:rPr>
        <w:t xml:space="preserve"> шешімімен; жаңа редакцияда - Оңтүстік Қазақстан облысы Ордабасы аудандық мәслихатының 27.10.2015 </w:t>
      </w:r>
      <w:r>
        <w:rPr>
          <w:rFonts w:ascii="Times New Roman"/>
          <w:b w:val="false"/>
          <w:i w:val="false"/>
          <w:color w:val="000000"/>
          <w:sz w:val="28"/>
        </w:rPr>
        <w:t>№ 46/1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облыстық бюджеттен аудандық бюджетке берілетін субвенция мөлшерінің жалпы сомасы 5 955 875 мың теңге болып белгіленсін.</w:t>
      </w:r>
      <w:r>
        <w:br/>
      </w:r>
      <w:r>
        <w:rPr>
          <w:rFonts w:ascii="Times New Roman"/>
          <w:b w:val="false"/>
          <w:i w:val="false"/>
          <w:color w:val="000000"/>
          <w:sz w:val="28"/>
        </w:rPr>
        <w:t>
</w:t>
      </w:r>
      <w:r>
        <w:rPr>
          <w:rFonts w:ascii="Times New Roman"/>
          <w:b w:val="false"/>
          <w:i w:val="false"/>
          <w:color w:val="000000"/>
          <w:sz w:val="28"/>
        </w:rPr>
        <w:t>
      3-1 2015 жылға арналған аудан бюджетінде жоғары бюджеттен нысаналы даму трансферттері келесідей мақсаттарға қарастырылғаны ескерілсін:</w:t>
      </w:r>
      <w:r>
        <w:br/>
      </w:r>
      <w:r>
        <w:rPr>
          <w:rFonts w:ascii="Times New Roman"/>
          <w:b w:val="false"/>
          <w:i w:val="false"/>
          <w:color w:val="000000"/>
          <w:sz w:val="28"/>
        </w:rPr>
        <w:t>
      білім беру объектілерін салу және реконструкциялауға – 665 964 мың теңге;</w:t>
      </w:r>
      <w:r>
        <w:br/>
      </w:r>
      <w:r>
        <w:rPr>
          <w:rFonts w:ascii="Times New Roman"/>
          <w:b w:val="false"/>
          <w:i w:val="false"/>
          <w:color w:val="000000"/>
          <w:sz w:val="28"/>
        </w:rPr>
        <w:t>
      газ тасымалдау жүйесін дамытуға – 1 009 000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Оңтүстік Қазақстан облысы Ордабасы аудандық мәслихатының 26.01.2015 </w:t>
      </w:r>
      <w:r>
        <w:rPr>
          <w:rFonts w:ascii="Times New Roman"/>
          <w:b w:val="false"/>
          <w:i w:val="false"/>
          <w:color w:val="000000"/>
          <w:sz w:val="28"/>
        </w:rPr>
        <w:t>№ 40/1</w:t>
      </w:r>
      <w:r>
        <w:rPr>
          <w:rFonts w:ascii="Times New Roman"/>
          <w:b w:val="false"/>
          <w:i w:val="false"/>
          <w:color w:val="ff0000"/>
          <w:sz w:val="28"/>
        </w:rPr>
        <w:t xml:space="preserve"> шешімімен; жаңа редакцияда - Оңтүстік Қазақстан облысы Ордабасы аудандық мәслихатының 27.10.2015 </w:t>
      </w:r>
      <w:r>
        <w:rPr>
          <w:rFonts w:ascii="Times New Roman"/>
          <w:b w:val="false"/>
          <w:i w:val="false"/>
          <w:color w:val="000000"/>
          <w:sz w:val="28"/>
        </w:rPr>
        <w:t>№ 46/1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Аудан әкімдігінің 2015 жылға арналған резерві 2 652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Оңтүстік Қазақстан облысы Ордабасы аудандық мәслихатының 27.10.2015 </w:t>
      </w:r>
      <w:r>
        <w:rPr>
          <w:rFonts w:ascii="Times New Roman"/>
          <w:b w:val="false"/>
          <w:i w:val="false"/>
          <w:color w:val="000000"/>
          <w:sz w:val="28"/>
        </w:rPr>
        <w:t>№ 46/1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2015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2015–2017 жылдарға арналған аудандық бюджеттен қаржыландырылатын әрбір ауылдық округтің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бюджеттің атқару процесінде секвестрлеуге жатпайтын жергілікті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ұйымдарға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К.Өмірбай</w:t>
      </w:r>
    </w:p>
    <w:p>
      <w:pPr>
        <w:spacing w:after="0"/>
        <w:ind w:left="0"/>
        <w:jc w:val="both"/>
      </w:pPr>
      <w:r>
        <w:rPr>
          <w:rFonts w:ascii="Times New Roman"/>
          <w:b w:val="false"/>
          <w:i/>
          <w:color w:val="000000"/>
          <w:sz w:val="28"/>
        </w:rPr>
        <w:t>      Аудандық мәслихат хатшысы                  Б.Садвахасов</w:t>
      </w:r>
    </w:p>
    <w:bookmarkStart w:name="z11"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39/1 шешіміне 1-қосымша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11.12.2015 </w:t>
      </w:r>
      <w:r>
        <w:rPr>
          <w:rFonts w:ascii="Times New Roman"/>
          <w:b w:val="false"/>
          <w:i w:val="false"/>
          <w:color w:val="ff0000"/>
          <w:sz w:val="28"/>
        </w:rPr>
        <w:t>№ 49/1</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624"/>
        <w:gridCol w:w="559"/>
        <w:gridCol w:w="7973"/>
        <w:gridCol w:w="258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10 137 111</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713 122</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236 028</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236 028</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229 945</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146 622 </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65 943</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29 961</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19 264</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10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16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12 361</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w:t>
            </w:r>
          </w:p>
        </w:tc>
      </w:tr>
      <w:tr>
        <w:trPr>
          <w:trHeight w:val="22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43 130</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42 667</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42 667</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9 368 498</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9 368 498</w:t>
            </w:r>
          </w:p>
        </w:tc>
      </w:tr>
      <w:tr>
        <w:trPr>
          <w:trHeight w:val="16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9 368 498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693"/>
        <w:gridCol w:w="693"/>
        <w:gridCol w:w="942"/>
        <w:gridCol w:w="6253"/>
        <w:gridCol w:w="24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10 210 434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383 162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20 235</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202 682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183 747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2 976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21 357</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26 790</w:t>
            </w:r>
          </w:p>
        </w:tc>
      </w:tr>
      <w:tr>
        <w:trPr>
          <w:trHeight w:val="12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21 025</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7 079 192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1 210 408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294 946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294 946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915 462</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905 429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4 747 064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4 739 412</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4 663 615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1 121 720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268 220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100 280</w:t>
            </w:r>
          </w:p>
        </w:tc>
      </w:tr>
      <w:tr>
        <w:trPr>
          <w:trHeight w:val="12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21 534</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116 395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451 636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5 646 </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Патронат тәрбиешілерге берілген баланы (балаларды) асырап бағу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413 421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413 421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259 415</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32 569</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30 272</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306 311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жобалау,дамыту және (немесе)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 және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60 033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56 344</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107 182</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80 851</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31 185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264 740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57 273</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21 191</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129 436</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113 635</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 қалдықтарының қозғалысы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73 323 </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73 323</w:t>
            </w:r>
          </w:p>
        </w:tc>
      </w:tr>
    </w:tbl>
    <w:bookmarkStart w:name="z12"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23.07.2015 </w:t>
      </w:r>
      <w:r>
        <w:rPr>
          <w:rFonts w:ascii="Times New Roman"/>
          <w:b w:val="false"/>
          <w:i w:val="false"/>
          <w:color w:val="ff0000"/>
          <w:sz w:val="28"/>
        </w:rPr>
        <w:t>№ 44/2</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06"/>
        <w:gridCol w:w="506"/>
        <w:gridCol w:w="8178"/>
        <w:gridCol w:w="239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8 967 377</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736 916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261 601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261 601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220 808</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220 808</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212 574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148 010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8 226 370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8 226 370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8 226 370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613"/>
        <w:gridCol w:w="862"/>
        <w:gridCol w:w="6633"/>
        <w:gridCol w:w="22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8 967 377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371 422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302 571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102 704</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102 704</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65 895</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21 779</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57 009</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57 009</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6 315 466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4 293 772</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4 284 452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1 740 528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258 717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1 481 811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1 481 811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422 292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17 363</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266 845</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27 105</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27 105</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25 273</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427 844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174 038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174 038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77 836</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282 148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123 606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76 694</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ұйымдастрыу жөніндегі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652 247</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652 247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652 247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652 247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34 608</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69 774</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138 597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қызметтік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126 869</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(ДЕФИЦИТ)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bl>
    <w:bookmarkStart w:name="z13"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23.07.2015 </w:t>
      </w:r>
      <w:r>
        <w:rPr>
          <w:rFonts w:ascii="Times New Roman"/>
          <w:b w:val="false"/>
          <w:i w:val="false"/>
          <w:color w:val="ff0000"/>
          <w:sz w:val="28"/>
        </w:rPr>
        <w:t>№ 44/2</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06"/>
        <w:gridCol w:w="506"/>
        <w:gridCol w:w="7903"/>
        <w:gridCol w:w="266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11 528 690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766 119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266 502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228 803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228 803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226 823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158 000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10 738 470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10 738 470</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613"/>
        <w:gridCol w:w="782"/>
        <w:gridCol w:w="6513"/>
        <w:gridCol w:w="24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11 528 690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362 827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307 992</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181 599</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21 779</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59 569</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6 111 045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4 406 559</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4 396 587</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4 324 768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1 419 669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252 874</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1 166 795</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1 166 795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448 398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420 899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420 899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18 578</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285 524</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27 499</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25 699</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1 934 548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1 831 288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1 831 288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83 260 </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744 962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60 122</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60 122</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575 552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105 552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ұйымдастрыу жөніндегі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24 401</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35 357</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71 273</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қызметтік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128 449</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bl>
    <w:bookmarkStart w:name="z14"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2015-2017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23.07.2015 </w:t>
      </w:r>
      <w:r>
        <w:rPr>
          <w:rFonts w:ascii="Times New Roman"/>
          <w:b w:val="false"/>
          <w:i w:val="false"/>
          <w:color w:val="ff0000"/>
          <w:sz w:val="28"/>
        </w:rPr>
        <w:t>№ 44/2</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55"/>
        <w:gridCol w:w="656"/>
        <w:gridCol w:w="656"/>
        <w:gridCol w:w="9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 органдардың объектілерін дамыту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жобалау,дамыту және (немесе) жайластыру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bl>
    <w:bookmarkStart w:name="z15"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2015 жылға арналған аудан бюджетінен қаржыландырылатын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11.12.2015 </w:t>
      </w:r>
      <w:r>
        <w:rPr>
          <w:rFonts w:ascii="Times New Roman"/>
          <w:b w:val="false"/>
          <w:i w:val="false"/>
          <w:color w:val="ff0000"/>
          <w:sz w:val="28"/>
        </w:rPr>
        <w:t>№ 49/1</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77"/>
        <w:gridCol w:w="561"/>
        <w:gridCol w:w="508"/>
        <w:gridCol w:w="1450"/>
        <w:gridCol w:w="908"/>
        <w:gridCol w:w="775"/>
        <w:gridCol w:w="775"/>
        <w:gridCol w:w="775"/>
        <w:gridCol w:w="775"/>
        <w:gridCol w:w="795"/>
        <w:gridCol w:w="775"/>
        <w:gridCol w:w="908"/>
        <w:gridCol w:w="775"/>
        <w:gridCol w:w="775"/>
        <w:gridCol w:w="77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Атауы </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16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басқарудың жалпы функияларын орындайтын өкілді,атқарушы және басқа оргондар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13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bl>
    <w:bookmarkStart w:name="z16" w:id="6"/>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2016 жылға арналған аудандық бюджеттен қаржыландырылатын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Ордабасы аудандық мәслихатының 26.01.2015 </w:t>
      </w:r>
      <w:r>
        <w:rPr>
          <w:rFonts w:ascii="Times New Roman"/>
          <w:b w:val="false"/>
          <w:i w:val="false"/>
          <w:color w:val="ff0000"/>
          <w:sz w:val="28"/>
        </w:rPr>
        <w:t>№ 40/1</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51"/>
        <w:gridCol w:w="579"/>
        <w:gridCol w:w="585"/>
        <w:gridCol w:w="2534"/>
        <w:gridCol w:w="745"/>
        <w:gridCol w:w="702"/>
        <w:gridCol w:w="681"/>
        <w:gridCol w:w="686"/>
        <w:gridCol w:w="708"/>
        <w:gridCol w:w="740"/>
        <w:gridCol w:w="750"/>
        <w:gridCol w:w="847"/>
        <w:gridCol w:w="750"/>
        <w:gridCol w:w="702"/>
        <w:gridCol w:w="7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290 486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bl>
    <w:bookmarkStart w:name="z17" w:id="7"/>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7-қосымша</w:t>
      </w:r>
    </w:p>
    <w:bookmarkEnd w:id="7"/>
    <w:p>
      <w:pPr>
        <w:spacing w:after="0"/>
        <w:ind w:left="0"/>
        <w:jc w:val="left"/>
      </w:pPr>
      <w:r>
        <w:rPr>
          <w:rFonts w:ascii="Times New Roman"/>
          <w:b/>
          <w:i w:val="false"/>
          <w:color w:val="000000"/>
        </w:rPr>
        <w:t xml:space="preserve"> 2017 жылға арналған аудандық бюджеттен қаржыландырылатын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Ордабасы аудандық мәслихатының 26.01.2015 </w:t>
      </w:r>
      <w:r>
        <w:rPr>
          <w:rFonts w:ascii="Times New Roman"/>
          <w:b w:val="false"/>
          <w:i w:val="false"/>
          <w:color w:val="ff0000"/>
          <w:sz w:val="28"/>
        </w:rPr>
        <w:t>№ 40/1</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51"/>
        <w:gridCol w:w="579"/>
        <w:gridCol w:w="585"/>
        <w:gridCol w:w="2563"/>
        <w:gridCol w:w="745"/>
        <w:gridCol w:w="703"/>
        <w:gridCol w:w="681"/>
        <w:gridCol w:w="687"/>
        <w:gridCol w:w="676"/>
        <w:gridCol w:w="740"/>
        <w:gridCol w:w="751"/>
        <w:gridCol w:w="848"/>
        <w:gridCol w:w="751"/>
        <w:gridCol w:w="698"/>
        <w:gridCol w:w="77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611 131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61 241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294 789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bl>
    <w:bookmarkStart w:name="z18" w:id="8"/>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2014 жылғы 24 желтоқсандағы № 39/1</w:t>
      </w:r>
      <w:r>
        <w:br/>
      </w:r>
      <w:r>
        <w:rPr>
          <w:rFonts w:ascii="Times New Roman"/>
          <w:b w:val="false"/>
          <w:i w:val="false"/>
          <w:color w:val="000000"/>
          <w:sz w:val="28"/>
        </w:rPr>
        <w:t>
шешіміне 8-қосымша</w:t>
      </w:r>
    </w:p>
    <w:bookmarkEnd w:id="8"/>
    <w:p>
      <w:pPr>
        <w:spacing w:after="0"/>
        <w:ind w:left="0"/>
        <w:jc w:val="left"/>
      </w:pPr>
      <w:r>
        <w:rPr>
          <w:rFonts w:ascii="Times New Roman"/>
          <w:b/>
          <w:i w:val="false"/>
          <w:color w:val="000000"/>
        </w:rPr>
        <w:t xml:space="preserve"> 2015 жылға арналған аудандық бюджеттің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17"/>
        <w:gridCol w:w="707"/>
        <w:gridCol w:w="687"/>
        <w:gridCol w:w="92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