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3fee" w14:textId="1f63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18 сәуірдегі № 25/152-V шешімі. Оңтүстік Қазақстан облысының Әділет департаментінде 2014 жылғы 23 сәуірде № 2619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6 083 772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751 213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2 402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5 326 377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6 180 163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- 8 516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22 406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- 87 875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87 875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76 647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Е.Ибрагим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сәуір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25/152-V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03"/>
        <w:gridCol w:w="580"/>
        <w:gridCol w:w="8434"/>
        <w:gridCol w:w="184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6 083 772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751 213 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378 799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195 781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157 263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111 115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6 802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36 944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5 910 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4 872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889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1 404 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3 780 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5 326 377</w:t>
            </w:r>
          </w:p>
        </w:tc>
      </w:tr>
      <w:tr>
        <w:trPr>
          <w:trHeight w:val="2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5 326 377 </w:t>
            </w:r>
          </w:p>
        </w:tc>
      </w:tr>
      <w:tr>
        <w:trPr>
          <w:trHeight w:val="28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5 326 377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32"/>
        <w:gridCol w:w="730"/>
        <w:gridCol w:w="730"/>
        <w:gridCol w:w="7735"/>
        <w:gridCol w:w="190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6180163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385446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29891</w:t>
            </w:r>
          </w:p>
        </w:tc>
      </w:tr>
      <w:tr>
        <w:trPr>
          <w:trHeight w:val="10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8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3995767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175994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3041213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3041213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2977700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451783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200378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146978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115605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581534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508129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52175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108048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42598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44972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39241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207150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125253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-8516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7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кредиттер есебінен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-87875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(профициттін пайдалану)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сәуір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25/152-V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395"/>
        <w:gridCol w:w="676"/>
        <w:gridCol w:w="737"/>
        <w:gridCol w:w="6914"/>
        <w:gridCol w:w="1240"/>
        <w:gridCol w:w="1281"/>
        <w:gridCol w:w="138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960677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сәуір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25/152-V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452"/>
        <w:gridCol w:w="672"/>
        <w:gridCol w:w="653"/>
        <w:gridCol w:w="7902"/>
        <w:gridCol w:w="17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481128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50774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4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5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29769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</w:t>
            </w:r>
          </w:p>
        </w:tc>
      </w:tr>
      <w:tr>
        <w:trPr>
          <w:trHeight w:val="5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