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dbf2" w14:textId="416d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2013 жылғы 20 желтоқсандағы № 21/121-V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2014 жылғы 8 тамыздағы № 29/168-V шешімі. Оңтүстік Қазақстан облысының Әділет департаментінде 2014 жылғы 14 тамызда № 2772 болып тіркелді. Қолданылу мерзімінің аяқталуына байланысты күші жойылды - (Оңтүстік Қазақстан облысы Отырар аудандық мәслихатының 2015 жылғы 8 қаңтардағы № 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08.01.2015 № 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30 шілдедегі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2747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2013 жылғы 20 желтоқсандағы № 21/121-V «2014-2016 жылдарға арналған аудан бюджеті туралы» (Нормативтік құқықтық актілерді мемлекеттік тіркеу тізілімінде № 2481 нөмірімен тіркелген, 2014 жылғы 16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2014-2016 жылдарға арналған аудан бюджеті тиісінше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6 118 103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829 960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5 277 588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6 155 000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- 34 857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85 835,0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- 87 875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87 875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76 647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Ж.Мырзапейс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 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тамыз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29/168-V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00"/>
        <w:gridCol w:w="680"/>
        <w:gridCol w:w="7741"/>
        <w:gridCol w:w="2199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І Р І С Т Е Р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6 118 103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829 960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437 128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437 128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216 199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216 199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157 263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6 802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36 944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14 498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5 910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4 872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4 872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6 775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5 704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5 704 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5 277 588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5 277 588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5 277 588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51"/>
        <w:gridCol w:w="668"/>
        <w:gridCol w:w="668"/>
        <w:gridCol w:w="7510"/>
        <w:gridCol w:w="221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403430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211921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4038009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528614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201837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3042840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3042840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2959245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83595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466555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214647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214647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115605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562744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465319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446373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74359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66828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57791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42163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138157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49572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44571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113942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кәсіпкерлік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83396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Борышқа қызмет көрсету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-34857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-87875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тамыз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29/168-V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2014-2016 жылдарға арналған аудандық бюджеттiк даму бағдарламаларының тiзбесi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29"/>
        <w:gridCol w:w="709"/>
        <w:gridCol w:w="650"/>
        <w:gridCol w:w="7494"/>
        <w:gridCol w:w="1442"/>
        <w:gridCol w:w="1364"/>
        <w:gridCol w:w="140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сомасы, мың теңге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897081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399942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446373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446373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желілерін дамыту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тамыз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/ 168 - 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 /121 - 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әрбір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72"/>
        <w:gridCol w:w="713"/>
        <w:gridCol w:w="752"/>
        <w:gridCol w:w="7383"/>
        <w:gridCol w:w="206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719042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719042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34235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184744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