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0882" w14:textId="6280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2014 жылғы 18 қыркүйектегі № 523 қаулысы. Оңтүстік Қазақстан облысының Әділет департаментінде 2014 жылғы 14 қазанда № 2827 болып тіркелді. Күші жойылды - Оңтүстік Қазақстан облысы Отырар ауданы әкімдігінің 2016 жылғы 31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Отырар ауданы әкімдігінің 31.05.2016 № 178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Оңтүстік Қазақстан облысы Отырар ауданы әкімдігінің 09.02.2015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Б.Ибадуллаевқа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3732"/>
        <w:gridCol w:w="2887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– 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