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7175" w14:textId="b287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2013 жылғы 20 желтоқсандағы № 21/121-V "2014-2016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2014 жылғы 31 қазандағы № 31/177-V шешімі. Оңтүстік Қазақстан облысының Әділет департаментінде 2014 жылғы 10 қарашада № 2876 болып тіркелді. Қолданылу мерзімінің аяқталуына байланысты күші жойылды - (Оңтүстік Қазақстан облысы Отырар аудандық мәслихатының 2015 жылғы 8 қаңтардағы № 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 аудандық мәслихатының 08.01.2015 № 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24 қазандағы № 32/252-V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2850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аудандық мәслихатының 2013 жылғы 20 желтоқсандағы № 21/121-V «2014-2016 жылдарға арналған аудан бюджеті туралы» (Нормативтік құқықтық актілерді мемлекеттік тіркеу тізілімінде № 2481 нөмірімен тіркелген, 2014 жылғы 16 қаңтардағы «Отырар алқабы»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2014-2016 жылдарға арналған аудан бюджеті тиісінше 1, 2 және 3-қосымшаларға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6 157 615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858 438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5 282 588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6 194 512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- 35 964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12 783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48 747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85 835,0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- 86 768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86 768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12 783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2 662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76 647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М.Белгібай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мәслихатының хатшысы       Б.Зұлпыхаров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қазан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31/177-V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21/121-V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53"/>
        <w:gridCol w:w="533"/>
        <w:gridCol w:w="8249"/>
        <w:gridCol w:w="2173"/>
      </w:tblGrid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 І Р І С Т Е 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6 157 615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858 438 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413 499 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413 499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247 230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247 230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176 725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137 508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6 996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29 816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13 698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1 621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4 956 </w:t>
            </w:r>
          </w:p>
        </w:tc>
      </w:tr>
      <w:tr>
        <w:trPr>
          <w:trHeight w:val="2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6 988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</w:tr>
      <w:tr>
        <w:trPr>
          <w:trHeight w:val="7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7 286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7 286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10 483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1 492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8 991 </w:t>
            </w:r>
          </w:p>
        </w:tc>
      </w:tr>
      <w:tr>
        <w:trPr>
          <w:trHeight w:val="2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6 106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6 106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6 106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5 282 588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5 282 588 </w:t>
            </w:r>
          </w:p>
        </w:tc>
      </w:tr>
      <w:tr>
        <w:trPr>
          <w:trHeight w:val="2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5 282 588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51"/>
        <w:gridCol w:w="668"/>
        <w:gridCol w:w="668"/>
        <w:gridCol w:w="7549"/>
        <w:gridCol w:w="217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6194512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394805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360949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124909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19385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218290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206171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27151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7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4061229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552158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530515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225381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3043957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3043957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2962627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81330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465114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213709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5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160468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228597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196213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196213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26193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37432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97302</w:t>
            </w:r>
          </w:p>
        </w:tc>
      </w:tr>
      <w:tr>
        <w:trPr>
          <w:trHeight w:val="7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32384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32384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581880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465006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17806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446060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38971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38971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21971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77903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72195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53218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386344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130638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133077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124077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111711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78331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67388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57981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</w:p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10943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44298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16594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262129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140981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50498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44571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33544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33544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33544</w:t>
            </w:r>
          </w:p>
        </w:tc>
      </w:tr>
      <w:tr>
        <w:trPr>
          <w:trHeight w:val="10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22694</w:t>
            </w:r>
          </w:p>
        </w:tc>
      </w:tr>
      <w:tr>
        <w:trPr>
          <w:trHeight w:val="7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114999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кәсіпкерлік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103772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84576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Борышқа қызмет көрсету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-35964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5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46085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-86768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қазан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31/177-V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21/121-V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инвестициялық жобаларды (бағдарламаларды) іске асыруға бағытталған бюджеттiк бағдарламалар бөлiнiсiнде 2014-2016 жылдарға арналған аудандық бюджеттiк даму бағдарламаларының тiзбесi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425"/>
        <w:gridCol w:w="725"/>
        <w:gridCol w:w="783"/>
        <w:gridCol w:w="6508"/>
        <w:gridCol w:w="1356"/>
        <w:gridCol w:w="1298"/>
        <w:gridCol w:w="129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сомасы, мың теңге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сомасы, мың теңге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 сомасы, мың теңге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897048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399942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143113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455918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489447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446060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446060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желілерін дамыту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5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181008</w:t>
            </w:r>
          </w:p>
        </w:tc>
      </w:tr>
      <w:tr>
        <w:trPr>
          <w:trHeight w:val="28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73531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қазан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31/177-V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21/121-V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әрбір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472"/>
        <w:gridCol w:w="771"/>
        <w:gridCol w:w="772"/>
        <w:gridCol w:w="7349"/>
        <w:gridCol w:w="20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749155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749155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218290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218290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218290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206171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530515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530515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530515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305134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"Қарақоңыр" ауыл округі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34336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34336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14861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"Көксарай" ауыл округі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60124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20027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40097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40097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40097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30433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"Балтакөл" ауыл округі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5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17991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"Талапты" ауыл округі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22538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21908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"Шілік" ауыл округі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34176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"Шәуілдір" ауыл округі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193174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106474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"Темір" ауыл округі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50744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33585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33585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32103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"Маяқұм" ауыл округі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40285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5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"Отырар" ауыл округі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55513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18654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22818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"Ақтөбе" ауыл округі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13309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</w:p>
        </w:tc>
      </w:tr>
      <w:tr>
        <w:trPr>
          <w:trHeight w:val="5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"Қоғам" ауыл округі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40407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15129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25278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25278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 ауданы "Қарғалы" ауыл округі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34879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51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</w:t>
            </w:r>
          </w:p>
        </w:tc>
      </w:tr>
      <w:tr>
        <w:trPr>
          <w:trHeight w:val="49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