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fe7" w14:textId="9d2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23 қаңтардағы № 27-173/V шешімі. Оңтүстік Қазақстан облысының Әділет департаментінде 2014 жылғы 28 қаңтарда № 2506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маслихатының 2012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қантарда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16 644 456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2 198 602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14 349 360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16 691 676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46 125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С.Сағындықов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27-173/V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7"/>
        <w:gridCol w:w="707"/>
        <w:gridCol w:w="746"/>
        <w:gridCol w:w="7253"/>
        <w:gridCol w:w="21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16644456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16691676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549590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332184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11140969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1 331 837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1 331 837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1 117 482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7038989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7033489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6 948 599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234089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2425105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-69 320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27-173/V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690"/>
        <w:gridCol w:w="710"/>
        <w:gridCol w:w="7382"/>
        <w:gridCol w:w="207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10895008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10895008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10895008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27-173/V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8"/>
        <w:gridCol w:w="708"/>
        <w:gridCol w:w="747"/>
        <w:gridCol w:w="7342"/>
        <w:gridCol w:w="206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591775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7252459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7 163 686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278121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1182159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927343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927343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234431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27-173/V шешіміне 6-қосымша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 әрбір ауылдық округтің бюджеттік бағдардарламарының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1"/>
        <w:gridCol w:w="662"/>
        <w:gridCol w:w="764"/>
        <w:gridCol w:w="93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