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f8f2" w14:textId="9fff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ауданының әкімінің 2014 жылғы 20 наурыздағы № 7 шешімі. Оңтүстік Қазақстан облысының Әділет департаментінде 2014 жылғы 8 сәуірде № 2599 болып тіркелді. Күші жойылды - Оңтүстік Қазақстан облысы Сайрам ауданы әкімінің 2014 жылғы 2 маусымдағы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әкімінің 02.06.2014 № 13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Сайрам ауданы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аумағындағы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Ғ.Аязов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төрайымы:             Қ.Шадиева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«20» наурыз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наурыз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1016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Жұлдыз ауылдық округі, Қаратөбе ауылы, Қапал батыр көшесі № 84а үй, «Қаратөбе» өндірістік кооперативінің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Қаратөбе ауылы, Құрбан ата көшесі № 1-74 үйлер, Қапал батыр көшесі № 1-194 үйлер, Абдуқадыр ата көшесі № 1-69 үйлер, Гагарин көшесі № 1-82 үйлер, Панфилов көшесі № 1-78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Сайрам ауылдық округі, Сайрам ауылы, Ибраһим ата көшесі нөмірсіз үй, Оңтүстік Қазақстан облыстық өзбек драма театры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Сайрам ауылы Ибрагим ата көшесі жұп жағы № 124-254 үйлер, тақ жағы № 11-241 үйлер, О.Тиллаходжаев көшесі, Ю.Сарями көшесі тақ жағы № 37-67а үйлер, Абай көшесі жұп жағы № 2-56 үйлер, тақ жағы № 1-49 үйлер, Жамбұл көшесі, Аль-Фараби көшесі жұп жағы № 2-24 үйлер, Актам көшесі № 9-9а үйлер, Гозал ата көшесі, Ақ ата баба көшесі, Өрікзар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Сайрам ауылдық округі, Сайрам ауылы, Х.Алимжан көшесі нөмірсіз үй, Ю.Сареми атындағы мектеп-гимназиясының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Сайрам ауылы, А.Темур көшесі № 230-257 үйлер, Абай көшесі № 71-102 үйлер, Түркістан көшесі, Фуркат көшесі, Х.Алимжан көшесі, Горький көшесі, Ю.Нишанбаев көшесі, М.Жантаев көшесі тақ жағы № 1-117 үйлер, М.Әуезов көшесі тақ жағы № 1-39 үйлер, Сайрам көшесі тақ жағы № 47-79, С.Сейфуллин көшесі тақ жағы № 1-23 үйлер, А.Темур көшесі жұп жағы № 236-400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Сайрам ауылдық округі, Сайрам ауылы, Кулфутдин ата көшесі нөмірсіз үй, «Облыстық туберкулезге қарсы аурухана»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Сайрам ауылы облыстық туберкулезге қарсы ауруханасында емделудегі науқастарға арналған.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