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b70" w14:textId="e24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24 қыркүйектегі № 22-141/V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31 наурыздағы № 29-183/V шешімі. Оңтүстік Қазақстан облысының Әділет департаментінде 2014 жылғы 21 сәуірде № 2615 болып тіркелді. Күші жойылды - Оңтүстік Қазақстан облысы Сайрам аудандық мәслихатының 2016 жылғы 21 қыркүйектегі № 7-46/VI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Сайрам аудандық мәслихатының 21.09.2016 № 7-46/VI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қамтылған отбасыларын қолдау мақсатында 2014 жылы қосымша әлеуметтік көмек көрсету үшін,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Сайрам аудандық мәслихатының 2013 жылғы 24 қыркүйектегі № 22-141/V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2384 тіркелген, 2013 жылғы 1 қарашадағы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9-1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Аз қамтылған отбасыларды қолдау мақсатында,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көрсету. Әлеуметтік көмек өтініш берген айдан бастап үш айға тағайындалады және ай сайын төленеді.".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