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d8ee" w14:textId="2b0d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2014 жылғы 10 сәуірдегі № 303 қаулысы. Оңтүстік Қазақстан облысының Әділет департаментінде 2014 жылғы 25 сәуірде № 2632 болып тіркелді. Қолданылу мерзімінің аяқталуына байланысты күші жойылды - (Оңтүстік Қазақстан облысы Сайрам ауданы әкімдігінің 2015 жылғы 12 ақпандағы № 734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ауданы әкімдігінің 12.02.2015 № 734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Республикасының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халықтың нысаналы топтарына жататын адамдардың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Нысаналы топтарға жататын адамдардың қосымша тізбесіне Сайрам ауданының аумағында тұратын келесі тұлғалар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алған мамандығы бойынша еңбек өтілі мен тәжірибесі жоқ, 21 жастан 29 жас аралығындағы жұмыс істемейтін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жолдамасы бойынша кәсіби оқуды аяқтаған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жұмыссыз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Ш.Халмурадовқа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Ауданы әкімі                               У.Қайназаров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