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e4aa0" w14:textId="98e4a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Сайрам аудандық мәслихатының 2014 жылғы 23 желтоқсандағы № 40-253/V шешімі. Оңтүстік Қазақстан облысының Әділет департаментінде 2014 жылғы 31 желтоқсанда № 2939 болып тіркелді. Қолданылу мерзімінің аяқталуына байланысты күші жойылды - (Оңтүстік Қазақстан облысы Сайрам аудандық мәслихатының 2016 жылғы 8 қаңтардағы № 8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(Оңтүстік Қазақстан облысы Сайрам аудандық мәслихатының 08.01.2016 № 8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75 бабының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2014 жылғы 11 желтоқсандағы № 34/258-V «2015-2017 жылдарға арналған облыстық бюджет туралы» Нормативтік құқықтық актілерді тіркеу тізілімінде № 2919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Сайрам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Сайрам ауданының 2015-2017 жылдарға арналған аудандық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2015 жылға мынадай көлемде бекiтiлсiн:</w:t>
      </w:r>
      <w:r>
        <w:br/>
      </w:r>
      <w:r>
        <w:rPr>
          <w:rFonts w:ascii="Times New Roman"/>
          <w:b w:val="false"/>
          <w:i w:val="false"/>
          <w:color w:val="000000"/>
          <w:sz w:val="28"/>
        </w:rPr>
        <w:t>
      1) кiрiстер – 17 052 646 мың теңге, оның iшiнде:</w:t>
      </w:r>
      <w:r>
        <w:br/>
      </w:r>
      <w:r>
        <w:rPr>
          <w:rFonts w:ascii="Times New Roman"/>
          <w:b w:val="false"/>
          <w:i w:val="false"/>
          <w:color w:val="000000"/>
          <w:sz w:val="28"/>
        </w:rPr>
        <w:t>
      салықтық түсiмдер – 2 302 518 мың теңге;</w:t>
      </w:r>
      <w:r>
        <w:br/>
      </w:r>
      <w:r>
        <w:rPr>
          <w:rFonts w:ascii="Times New Roman"/>
          <w:b w:val="false"/>
          <w:i w:val="false"/>
          <w:color w:val="000000"/>
          <w:sz w:val="28"/>
        </w:rPr>
        <w:t>
      салықтық емес түсiмдер – 13 662 мың теңге;</w:t>
      </w:r>
      <w:r>
        <w:br/>
      </w:r>
      <w:r>
        <w:rPr>
          <w:rFonts w:ascii="Times New Roman"/>
          <w:b w:val="false"/>
          <w:i w:val="false"/>
          <w:color w:val="000000"/>
          <w:sz w:val="28"/>
        </w:rPr>
        <w:t>
      негізгі капиталды сатудан түсетін түсімдер – 112 220 мың теңге;</w:t>
      </w:r>
      <w:r>
        <w:br/>
      </w:r>
      <w:r>
        <w:rPr>
          <w:rFonts w:ascii="Times New Roman"/>
          <w:b w:val="false"/>
          <w:i w:val="false"/>
          <w:color w:val="000000"/>
          <w:sz w:val="28"/>
        </w:rPr>
        <w:t>
      трансферттер түсiмi – 14 624 246 мың теңге;</w:t>
      </w:r>
      <w:r>
        <w:br/>
      </w:r>
      <w:r>
        <w:rPr>
          <w:rFonts w:ascii="Times New Roman"/>
          <w:b w:val="false"/>
          <w:i w:val="false"/>
          <w:color w:val="000000"/>
          <w:sz w:val="28"/>
        </w:rPr>
        <w:t>
      2) шығындар – 17 232 252 мың теңге;</w:t>
      </w:r>
      <w:r>
        <w:br/>
      </w:r>
      <w:r>
        <w:rPr>
          <w:rFonts w:ascii="Times New Roman"/>
          <w:b w:val="false"/>
          <w:i w:val="false"/>
          <w:color w:val="000000"/>
          <w:sz w:val="28"/>
        </w:rPr>
        <w:t>
      3) таза бюджеттiк кредиттеу – 27 549 мың теңге, оның ішінде:</w:t>
      </w:r>
      <w:r>
        <w:br/>
      </w:r>
      <w:r>
        <w:rPr>
          <w:rFonts w:ascii="Times New Roman"/>
          <w:b w:val="false"/>
          <w:i w:val="false"/>
          <w:color w:val="000000"/>
          <w:sz w:val="28"/>
        </w:rPr>
        <w:t>
      бюджеттік кредиттер – 29 730 мың теңге;</w:t>
      </w:r>
      <w:r>
        <w:br/>
      </w:r>
      <w:r>
        <w:rPr>
          <w:rFonts w:ascii="Times New Roman"/>
          <w:b w:val="false"/>
          <w:i w:val="false"/>
          <w:color w:val="000000"/>
          <w:sz w:val="28"/>
        </w:rPr>
        <w:t>
      бюджеттік кредиттерді өтеу – 2 181 мың теңге;</w:t>
      </w:r>
      <w:r>
        <w:br/>
      </w:r>
      <w:r>
        <w:rPr>
          <w:rFonts w:ascii="Times New Roman"/>
          <w:b w:val="false"/>
          <w:i w:val="false"/>
          <w:color w:val="000000"/>
          <w:sz w:val="28"/>
        </w:rPr>
        <w:t>
      4) қаржы активтерімен операциялар бойынша сальдо – 0, оның ішінде:</w:t>
      </w:r>
      <w:r>
        <w:br/>
      </w:r>
      <w:r>
        <w:rPr>
          <w:rFonts w:ascii="Times New Roman"/>
          <w:b w:val="false"/>
          <w:i w:val="false"/>
          <w:color w:val="000000"/>
          <w:sz w:val="28"/>
        </w:rPr>
        <w:t>
      қаржы активтерін сатып алу – 0;</w:t>
      </w:r>
      <w:r>
        <w:br/>
      </w:r>
      <w:r>
        <w:rPr>
          <w:rFonts w:ascii="Times New Roman"/>
          <w:b w:val="false"/>
          <w:i w:val="false"/>
          <w:color w:val="000000"/>
          <w:sz w:val="28"/>
        </w:rPr>
        <w:t>
      мемлекеттің қаржы активтерін сатудан түсетін түсімдер – 0;</w:t>
      </w:r>
      <w:r>
        <w:br/>
      </w:r>
      <w:r>
        <w:rPr>
          <w:rFonts w:ascii="Times New Roman"/>
          <w:b w:val="false"/>
          <w:i w:val="false"/>
          <w:color w:val="000000"/>
          <w:sz w:val="28"/>
        </w:rPr>
        <w:t>
      5) бюджет тапшылығы – -207 155 мың теңге;</w:t>
      </w:r>
      <w:r>
        <w:br/>
      </w:r>
      <w:r>
        <w:rPr>
          <w:rFonts w:ascii="Times New Roman"/>
          <w:b w:val="false"/>
          <w:i w:val="false"/>
          <w:color w:val="000000"/>
          <w:sz w:val="28"/>
        </w:rPr>
        <w:t>
      6) бюджет тапшылығын қаржыландыру – 207 155 мың теңге, оның ішінде:</w:t>
      </w:r>
      <w:r>
        <w:br/>
      </w:r>
      <w:r>
        <w:rPr>
          <w:rFonts w:ascii="Times New Roman"/>
          <w:b w:val="false"/>
          <w:i w:val="false"/>
          <w:color w:val="000000"/>
          <w:sz w:val="28"/>
        </w:rPr>
        <w:t>
      қарыздар түсімі – 29 730 мың теңге;</w:t>
      </w:r>
      <w:r>
        <w:br/>
      </w:r>
      <w:r>
        <w:rPr>
          <w:rFonts w:ascii="Times New Roman"/>
          <w:b w:val="false"/>
          <w:i w:val="false"/>
          <w:color w:val="000000"/>
          <w:sz w:val="28"/>
        </w:rPr>
        <w:t>
      қарыздарды өтеу – 2 181 мың теңге;</w:t>
      </w:r>
      <w:r>
        <w:br/>
      </w:r>
      <w:r>
        <w:rPr>
          <w:rFonts w:ascii="Times New Roman"/>
          <w:b w:val="false"/>
          <w:i w:val="false"/>
          <w:color w:val="000000"/>
          <w:sz w:val="28"/>
        </w:rPr>
        <w:t>
      бюджет қаражатының пайдаланылатын қалдықтары – 179 606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Оңтүстік Қазақстан облысы Сайрам аудандық мәслихатының 14.12.2015 </w:t>
      </w:r>
      <w:r>
        <w:rPr>
          <w:rFonts w:ascii="Times New Roman"/>
          <w:b w:val="false"/>
          <w:i w:val="false"/>
          <w:color w:val="000000"/>
          <w:sz w:val="28"/>
        </w:rPr>
        <w:t>№ 48-337/V</w:t>
      </w:r>
      <w:r>
        <w:rPr>
          <w:rFonts w:ascii="Times New Roman"/>
          <w:b w:val="false"/>
          <w:i w:val="false"/>
          <w:color w:val="ff0000"/>
          <w:sz w:val="28"/>
        </w:rPr>
        <w:t xml:space="preserve"> шешімімен (01.01.2015 бастап қолданысқа енгізілсін).</w:t>
      </w:r>
      <w:r>
        <w:br/>
      </w:r>
      <w:r>
        <w:rPr>
          <w:rFonts w:ascii="Times New Roman"/>
          <w:b w:val="false"/>
          <w:i w:val="false"/>
          <w:color w:val="000000"/>
          <w:sz w:val="28"/>
        </w:rPr>
        <w:t>
</w:t>
      </w:r>
      <w:r>
        <w:rPr>
          <w:rFonts w:ascii="Times New Roman"/>
          <w:b w:val="false"/>
          <w:i w:val="false"/>
          <w:color w:val="000000"/>
          <w:sz w:val="28"/>
        </w:rPr>
        <w:t>
      2. 2015 жылы облыстық бюджетке аудандық бюджеттен жеке табыс салығынан және әлеуметтік салықтан 41,6 пайыз мөлшерінде бөлу нормативтері белгіленсін.</w:t>
      </w:r>
      <w:r>
        <w:br/>
      </w:r>
      <w:r>
        <w:rPr>
          <w:rFonts w:ascii="Times New Roman"/>
          <w:b w:val="false"/>
          <w:i w:val="false"/>
          <w:color w:val="000000"/>
          <w:sz w:val="28"/>
        </w:rPr>
        <w:t>
</w:t>
      </w:r>
      <w:r>
        <w:rPr>
          <w:rFonts w:ascii="Times New Roman"/>
          <w:b w:val="false"/>
          <w:i w:val="false"/>
          <w:color w:val="000000"/>
          <w:sz w:val="28"/>
        </w:rPr>
        <w:t>
      3. 2015 жылы облыстық бюджеттен аудандық бюджетке берілетін бюджеттік субвенциялардың көлемі 8 489 901 мың теңге болып белгіленсін.</w:t>
      </w:r>
      <w:r>
        <w:br/>
      </w:r>
      <w:r>
        <w:rPr>
          <w:rFonts w:ascii="Times New Roman"/>
          <w:b w:val="false"/>
          <w:i w:val="false"/>
          <w:color w:val="000000"/>
          <w:sz w:val="28"/>
        </w:rPr>
        <w:t>
</w:t>
      </w:r>
      <w:r>
        <w:rPr>
          <w:rFonts w:ascii="Times New Roman"/>
          <w:b w:val="false"/>
          <w:i w:val="false"/>
          <w:color w:val="000000"/>
          <w:sz w:val="28"/>
        </w:rPr>
        <w:t>
      4. Ауданның жергілікті атқарушы органының 2015 жылға арналған резерві 43 000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5. Бюджеттік инвестициялық жобаларды (бағдарламаларды) іске асыруға бағытталған бюджеттік бағдарламалар бөлінісінде 2015 жылға арналған аудандық бюджеттік даму бағдарламаларының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бекiтiлсiн.</w:t>
      </w:r>
      <w:r>
        <w:br/>
      </w:r>
      <w:r>
        <w:rPr>
          <w:rFonts w:ascii="Times New Roman"/>
          <w:b w:val="false"/>
          <w:i w:val="false"/>
          <w:color w:val="000000"/>
          <w:sz w:val="28"/>
        </w:rPr>
        <w:t>
</w:t>
      </w:r>
      <w:r>
        <w:rPr>
          <w:rFonts w:ascii="Times New Roman"/>
          <w:b w:val="false"/>
          <w:i w:val="false"/>
          <w:color w:val="000000"/>
          <w:sz w:val="28"/>
        </w:rPr>
        <w:t>
      6. 2015 жылға арналған жергілікті бюджеттің атқарылуы процесiнде секвестрлеуге жатпайтын жергілікті бюджеттiк бағдарламалардың тiзбесi </w:t>
      </w:r>
      <w:r>
        <w:rPr>
          <w:rFonts w:ascii="Times New Roman"/>
          <w:b w:val="false"/>
          <w:i w:val="false"/>
          <w:color w:val="000000"/>
          <w:sz w:val="28"/>
        </w:rPr>
        <w:t>5-қосымшаға</w:t>
      </w:r>
      <w:r>
        <w:rPr>
          <w:rFonts w:ascii="Times New Roman"/>
          <w:b w:val="false"/>
          <w:i w:val="false"/>
          <w:color w:val="000000"/>
          <w:sz w:val="28"/>
        </w:rPr>
        <w:t xml:space="preserve"> сәйкес бекiтiлсiн.</w:t>
      </w:r>
      <w:r>
        <w:br/>
      </w:r>
      <w:r>
        <w:rPr>
          <w:rFonts w:ascii="Times New Roman"/>
          <w:b w:val="false"/>
          <w:i w:val="false"/>
          <w:color w:val="000000"/>
          <w:sz w:val="28"/>
        </w:rPr>
        <w:t>
</w:t>
      </w:r>
      <w:r>
        <w:rPr>
          <w:rFonts w:ascii="Times New Roman"/>
          <w:b w:val="false"/>
          <w:i w:val="false"/>
          <w:color w:val="000000"/>
          <w:sz w:val="28"/>
        </w:rPr>
        <w:t>
      7. 2015-2017 жылдарға арналған аудандық бюджетте әрбір ауылдық округтің бюджеттік бағдарламаларының тізбесі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8. 2007 жылғы 15 мамырдағы Қазақстан Республикасының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2-тармағына сәйкес, 2015 жылға ауылдық жерде аудандық бюджеттен қаржыландырылатын ұйымдарда жұмыс істейтін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ставкаларымен салыстырғанда жиырма бес пайызға жоғарылатылған лауазымдық айлықақылары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9. Осы шешім 2015 жылдың 1 қаңтарынан бастап қолданысқа енгізілсін.</w:t>
      </w:r>
    </w:p>
    <w:bookmarkEnd w:id="0"/>
    <w:p>
      <w:pPr>
        <w:spacing w:after="0"/>
        <w:ind w:left="0"/>
        <w:jc w:val="both"/>
      </w:pPr>
      <w:r>
        <w:rPr>
          <w:rFonts w:ascii="Times New Roman"/>
          <w:b w:val="false"/>
          <w:i/>
          <w:color w:val="000000"/>
          <w:sz w:val="28"/>
        </w:rPr>
        <w:t>      Аудандық мәслихат сессиясының төрағасы     З.Баратова</w:t>
      </w:r>
    </w:p>
    <w:p>
      <w:pPr>
        <w:spacing w:after="0"/>
        <w:ind w:left="0"/>
        <w:jc w:val="both"/>
      </w:pPr>
      <w:r>
        <w:rPr>
          <w:rFonts w:ascii="Times New Roman"/>
          <w:b w:val="false"/>
          <w:i/>
          <w:color w:val="000000"/>
          <w:sz w:val="28"/>
        </w:rPr>
        <w:t>      Аудандық мәслихат хатшысы                  Ж.Сүлейменов</w:t>
      </w:r>
    </w:p>
    <w:bookmarkStart w:name="z11" w:id="1"/>
    <w:p>
      <w:pPr>
        <w:spacing w:after="0"/>
        <w:ind w:left="0"/>
        <w:jc w:val="both"/>
      </w:pPr>
      <w:r>
        <w:rPr>
          <w:rFonts w:ascii="Times New Roman"/>
          <w:b w:val="false"/>
          <w:i w:val="false"/>
          <w:color w:val="000000"/>
          <w:sz w:val="28"/>
        </w:rPr>
        <w:t>
Сайрам аудандық мәслихатының</w:t>
      </w:r>
      <w:r>
        <w:br/>
      </w:r>
      <w:r>
        <w:rPr>
          <w:rFonts w:ascii="Times New Roman"/>
          <w:b w:val="false"/>
          <w:i w:val="false"/>
          <w:color w:val="000000"/>
          <w:sz w:val="28"/>
        </w:rPr>
        <w:t>
2014 жылғы 23 желтоқсандағы</w:t>
      </w:r>
      <w:r>
        <w:br/>
      </w:r>
      <w:r>
        <w:rPr>
          <w:rFonts w:ascii="Times New Roman"/>
          <w:b w:val="false"/>
          <w:i w:val="false"/>
          <w:color w:val="000000"/>
          <w:sz w:val="28"/>
        </w:rPr>
        <w:t>
№ 40-253/V шешіміне 1-қосымша</w:t>
      </w:r>
    </w:p>
    <w:bookmarkEnd w:id="1"/>
    <w:p>
      <w:pPr>
        <w:spacing w:after="0"/>
        <w:ind w:left="0"/>
        <w:jc w:val="left"/>
      </w:pPr>
      <w:r>
        <w:rPr>
          <w:rFonts w:ascii="Times New Roman"/>
          <w:b/>
          <w:i w:val="false"/>
          <w:color w:val="000000"/>
        </w:rPr>
        <w:t xml:space="preserve"> Сайрам ауданының 2015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Оңтүстік Қазақстан облысы Сайрам аудандық мәслихатының 14.12.2015 </w:t>
      </w:r>
      <w:r>
        <w:rPr>
          <w:rFonts w:ascii="Times New Roman"/>
          <w:b w:val="false"/>
          <w:i w:val="false"/>
          <w:color w:val="ff0000"/>
          <w:sz w:val="28"/>
        </w:rPr>
        <w:t>№ 48-337/V</w:t>
      </w:r>
      <w:r>
        <w:rPr>
          <w:rFonts w:ascii="Times New Roman"/>
          <w:b w:val="false"/>
          <w:i w:val="false"/>
          <w:color w:val="ff0000"/>
          <w:sz w:val="28"/>
        </w:rPr>
        <w:t xml:space="preserve"> шешімімен (01.01.2015 бастап қолданысқа енгізілсін).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
        <w:gridCol w:w="575"/>
        <w:gridCol w:w="721"/>
        <w:gridCol w:w="805"/>
        <w:gridCol w:w="7237"/>
        <w:gridCol w:w="2317"/>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17 052 646</w:t>
            </w:r>
          </w:p>
        </w:tc>
      </w:tr>
      <w:tr>
        <w:trPr>
          <w:trHeight w:val="24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2 302 518</w:t>
            </w:r>
          </w:p>
        </w:tc>
      </w:tr>
      <w:tr>
        <w:trPr>
          <w:trHeight w:val="24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791 722</w:t>
            </w:r>
          </w:p>
        </w:tc>
      </w:tr>
      <w:tr>
        <w:trPr>
          <w:trHeight w:val="24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791 722</w:t>
            </w:r>
          </w:p>
        </w:tc>
      </w:tr>
      <w:tr>
        <w:trPr>
          <w:trHeight w:val="24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612 074</w:t>
            </w:r>
          </w:p>
        </w:tc>
      </w:tr>
      <w:tr>
        <w:trPr>
          <w:trHeight w:val="24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612 074</w:t>
            </w:r>
          </w:p>
        </w:tc>
      </w:tr>
      <w:tr>
        <w:trPr>
          <w:trHeight w:val="24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823 656</w:t>
            </w:r>
          </w:p>
        </w:tc>
      </w:tr>
      <w:tr>
        <w:trPr>
          <w:trHeight w:val="255"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568 261</w:t>
            </w:r>
          </w:p>
        </w:tc>
      </w:tr>
      <w:tr>
        <w:trPr>
          <w:trHeight w:val="24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27 310</w:t>
            </w:r>
          </w:p>
        </w:tc>
      </w:tr>
      <w:tr>
        <w:trPr>
          <w:trHeight w:val="24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225 915</w:t>
            </w:r>
          </w:p>
        </w:tc>
      </w:tr>
      <w:tr>
        <w:trPr>
          <w:trHeight w:val="24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2 170</w:t>
            </w:r>
          </w:p>
        </w:tc>
      </w:tr>
      <w:tr>
        <w:trPr>
          <w:trHeight w:val="24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54 086</w:t>
            </w:r>
          </w:p>
        </w:tc>
      </w:tr>
      <w:tr>
        <w:trPr>
          <w:trHeight w:val="24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14 461</w:t>
            </w:r>
          </w:p>
        </w:tc>
      </w:tr>
      <w:tr>
        <w:trPr>
          <w:trHeight w:val="24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4 361</w:t>
            </w:r>
          </w:p>
        </w:tc>
      </w:tr>
      <w:tr>
        <w:trPr>
          <w:trHeight w:val="24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35 241</w:t>
            </w:r>
          </w:p>
        </w:tc>
      </w:tr>
      <w:tr>
        <w:trPr>
          <w:trHeight w:val="24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24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24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48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20 898</w:t>
            </w:r>
          </w:p>
        </w:tc>
      </w:tr>
      <w:tr>
        <w:trPr>
          <w:trHeight w:val="24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20 898</w:t>
            </w:r>
          </w:p>
        </w:tc>
      </w:tr>
      <w:tr>
        <w:trPr>
          <w:trHeight w:val="24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13 662</w:t>
            </w:r>
          </w:p>
        </w:tc>
      </w:tr>
      <w:tr>
        <w:trPr>
          <w:trHeight w:val="24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8 402</w:t>
            </w:r>
          </w:p>
        </w:tc>
      </w:tr>
      <w:tr>
        <w:trPr>
          <w:trHeight w:val="24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w:t>
            </w:r>
          </w:p>
        </w:tc>
      </w:tr>
      <w:tr>
        <w:trPr>
          <w:trHeight w:val="24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7 307</w:t>
            </w:r>
          </w:p>
        </w:tc>
      </w:tr>
      <w:tr>
        <w:trPr>
          <w:trHeight w:val="24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24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24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5 087</w:t>
            </w:r>
          </w:p>
        </w:tc>
      </w:tr>
      <w:tr>
        <w:trPr>
          <w:trHeight w:val="24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5 087</w:t>
            </w:r>
          </w:p>
        </w:tc>
      </w:tr>
      <w:tr>
        <w:trPr>
          <w:trHeight w:val="24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112 220</w:t>
            </w:r>
          </w:p>
        </w:tc>
      </w:tr>
      <w:tr>
        <w:trPr>
          <w:trHeight w:val="24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2 935</w:t>
            </w:r>
          </w:p>
        </w:tc>
      </w:tr>
      <w:tr>
        <w:trPr>
          <w:trHeight w:val="24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2 935</w:t>
            </w:r>
          </w:p>
        </w:tc>
      </w:tr>
      <w:tr>
        <w:trPr>
          <w:trHeight w:val="24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109 285</w:t>
            </w:r>
          </w:p>
        </w:tc>
      </w:tr>
      <w:tr>
        <w:trPr>
          <w:trHeight w:val="24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109 285</w:t>
            </w:r>
          </w:p>
        </w:tc>
      </w:tr>
      <w:tr>
        <w:trPr>
          <w:trHeight w:val="24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14 624 246</w:t>
            </w:r>
          </w:p>
        </w:tc>
      </w:tr>
      <w:tr>
        <w:trPr>
          <w:trHeight w:val="24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14 624 246</w:t>
            </w:r>
          </w:p>
        </w:tc>
      </w:tr>
      <w:tr>
        <w:trPr>
          <w:trHeight w:val="24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14 624 246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
        <w:gridCol w:w="573"/>
        <w:gridCol w:w="718"/>
        <w:gridCol w:w="802"/>
        <w:gridCol w:w="7212"/>
        <w:gridCol w:w="2309"/>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17 232 252</w:t>
            </w:r>
          </w:p>
        </w:tc>
      </w:tr>
      <w:tr>
        <w:trPr>
          <w:trHeight w:val="2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371 375</w:t>
            </w:r>
          </w:p>
        </w:tc>
      </w:tr>
      <w:tr>
        <w:trPr>
          <w:trHeight w:val="49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330 087</w:t>
            </w:r>
          </w:p>
        </w:tc>
      </w:tr>
      <w:tr>
        <w:trPr>
          <w:trHeight w:val="2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20 658</w:t>
            </w:r>
          </w:p>
        </w:tc>
      </w:tr>
      <w:tr>
        <w:trPr>
          <w:trHeight w:val="46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20 382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94 936</w:t>
            </w:r>
          </w:p>
        </w:tc>
      </w:tr>
      <w:tr>
        <w:trPr>
          <w:trHeight w:val="2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94 231</w:t>
            </w:r>
          </w:p>
        </w:tc>
      </w:tr>
      <w:tr>
        <w:trPr>
          <w:trHeight w:val="2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w:t>
            </w:r>
          </w:p>
        </w:tc>
      </w:tr>
      <w:tr>
        <w:trPr>
          <w:trHeight w:val="2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214 493</w:t>
            </w:r>
          </w:p>
        </w:tc>
      </w:tr>
      <w:tr>
        <w:trPr>
          <w:trHeight w:val="48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210 471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4 022</w:t>
            </w:r>
          </w:p>
        </w:tc>
      </w:tr>
      <w:tr>
        <w:trPr>
          <w:trHeight w:val="2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p>
        </w:tc>
      </w:tr>
      <w:tr>
        <w:trPr>
          <w:trHeight w:val="2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p>
        </w:tc>
      </w:tr>
      <w:tr>
        <w:trPr>
          <w:trHeight w:val="46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r>
      <w:tr>
        <w:trPr>
          <w:trHeight w:val="69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капиталына мемлекеттiң қатысуы арқылы iске асырылуы жоспарланатын бюджеттiк инвестициялардың, бюджеттiк инвестициялық жобаның техникалық-экономикалық негiздемесiне экономикалық сараптамасы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r>
      <w:tr>
        <w:trPr>
          <w:trHeight w:val="2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40 315</w:t>
            </w:r>
          </w:p>
        </w:tc>
      </w:tr>
      <w:tr>
        <w:trPr>
          <w:trHeight w:val="2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40 315</w:t>
            </w:r>
          </w:p>
        </w:tc>
      </w:tr>
      <w:tr>
        <w:trPr>
          <w:trHeight w:val="73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маңызы бар қаланың) экономикалық саясатты,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40 219</w:t>
            </w:r>
          </w:p>
        </w:tc>
      </w:tr>
      <w:tr>
        <w:trPr>
          <w:trHeight w:val="22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22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81 081</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20 987</w:t>
            </w:r>
          </w:p>
        </w:tc>
      </w:tr>
      <w:tr>
        <w:trPr>
          <w:trHeight w:val="2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20 987</w:t>
            </w:r>
          </w:p>
        </w:tc>
      </w:tr>
      <w:tr>
        <w:trPr>
          <w:trHeight w:val="2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20 987</w:t>
            </w:r>
          </w:p>
        </w:tc>
      </w:tr>
      <w:tr>
        <w:trPr>
          <w:trHeight w:val="2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60 094</w:t>
            </w:r>
          </w:p>
        </w:tc>
      </w:tr>
      <w:tr>
        <w:trPr>
          <w:trHeight w:val="2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60 094</w:t>
            </w:r>
          </w:p>
        </w:tc>
      </w:tr>
      <w:tr>
        <w:trPr>
          <w:trHeight w:val="49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ауқымындағы төтенше жағдайлардың алдын алу және оларды жою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59 974</w:t>
            </w:r>
          </w:p>
        </w:tc>
      </w:tr>
      <w:tr>
        <w:trPr>
          <w:trHeight w:val="72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23 809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23 809</w:t>
            </w:r>
          </w:p>
        </w:tc>
      </w:tr>
      <w:tr>
        <w:trPr>
          <w:trHeight w:val="2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23 809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23 809</w:t>
            </w:r>
          </w:p>
        </w:tc>
      </w:tr>
      <w:tr>
        <w:trPr>
          <w:trHeight w:val="2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12 687 113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1 802 662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235 043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235 043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1 567 619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60 873</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1 506 746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8 261 615</w:t>
            </w:r>
          </w:p>
        </w:tc>
      </w:tr>
      <w:tr>
        <w:trPr>
          <w:trHeight w:val="2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8 261 615</w:t>
            </w:r>
          </w:p>
        </w:tc>
      </w:tr>
      <w:tr>
        <w:trPr>
          <w:trHeight w:val="2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8 162 785</w:t>
            </w:r>
          </w:p>
        </w:tc>
      </w:tr>
      <w:tr>
        <w:trPr>
          <w:trHeight w:val="18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98 830</w:t>
            </w:r>
          </w:p>
        </w:tc>
      </w:tr>
      <w:tr>
        <w:trPr>
          <w:trHeight w:val="2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97 259</w:t>
            </w:r>
          </w:p>
        </w:tc>
      </w:tr>
      <w:tr>
        <w:trPr>
          <w:trHeight w:val="2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97 259</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97 259</w:t>
            </w:r>
          </w:p>
        </w:tc>
      </w:tr>
      <w:tr>
        <w:trPr>
          <w:trHeight w:val="2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2 525 577</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512 152</w:t>
            </w:r>
          </w:p>
        </w:tc>
      </w:tr>
      <w:tr>
        <w:trPr>
          <w:trHeight w:val="3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16 296</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243 025</w:t>
            </w:r>
          </w:p>
        </w:tc>
      </w:tr>
      <w:tr>
        <w:trPr>
          <w:trHeight w:val="46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20 289</w:t>
            </w:r>
          </w:p>
        </w:tc>
      </w:tr>
      <w:tr>
        <w:trPr>
          <w:trHeight w:val="69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10 406</w:t>
            </w:r>
          </w:p>
        </w:tc>
      </w:tr>
      <w:tr>
        <w:trPr>
          <w:trHeight w:val="49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21 932</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200 204</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2 013 425</w:t>
            </w:r>
          </w:p>
        </w:tc>
      </w:tr>
      <w:tr>
        <w:trPr>
          <w:trHeight w:val="2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2 013 425</w:t>
            </w:r>
          </w:p>
        </w:tc>
      </w:tr>
      <w:tr>
        <w:trPr>
          <w:trHeight w:val="2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689 067</w:t>
            </w:r>
          </w:p>
        </w:tc>
      </w:tr>
      <w:tr>
        <w:trPr>
          <w:trHeight w:val="2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10 270</w:t>
            </w:r>
          </w:p>
        </w:tc>
      </w:tr>
      <w:tr>
        <w:trPr>
          <w:trHeight w:val="2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10 270</w:t>
            </w:r>
          </w:p>
        </w:tc>
      </w:tr>
      <w:tr>
        <w:trPr>
          <w:trHeight w:val="2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Патронат тәрбиешілерге берілген баланы (балаларды) асырап бағу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10 270</w:t>
            </w:r>
          </w:p>
        </w:tc>
      </w:tr>
      <w:tr>
        <w:trPr>
          <w:trHeight w:val="2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621 490</w:t>
            </w:r>
          </w:p>
        </w:tc>
      </w:tr>
      <w:tr>
        <w:trPr>
          <w:trHeight w:val="46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601 213</w:t>
            </w:r>
          </w:p>
        </w:tc>
      </w:tr>
      <w:tr>
        <w:trPr>
          <w:trHeight w:val="2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36579</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6 908</w:t>
            </w:r>
          </w:p>
        </w:tc>
      </w:tr>
      <w:tr>
        <w:trPr>
          <w:trHeight w:val="2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3 364</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18539</w:t>
            </w:r>
          </w:p>
        </w:tc>
      </w:tr>
      <w:tr>
        <w:trPr>
          <w:trHeight w:val="45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63 297</w:t>
            </w:r>
          </w:p>
        </w:tc>
      </w:tr>
      <w:tr>
        <w:trPr>
          <w:trHeight w:val="2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2 818</w:t>
            </w:r>
          </w:p>
        </w:tc>
      </w:tr>
      <w:tr>
        <w:trPr>
          <w:trHeight w:val="2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72 193</w:t>
            </w:r>
          </w:p>
        </w:tc>
      </w:tr>
      <w:tr>
        <w:trPr>
          <w:trHeight w:val="2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234 454</w:t>
            </w:r>
          </w:p>
        </w:tc>
      </w:tr>
      <w:tr>
        <w:trPr>
          <w:trHeight w:val="6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36 475</w:t>
            </w:r>
          </w:p>
        </w:tc>
      </w:tr>
      <w:tr>
        <w:trPr>
          <w:trHeight w:val="2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126 586</w:t>
            </w:r>
          </w:p>
        </w:tc>
      </w:tr>
      <w:tr>
        <w:trPr>
          <w:trHeight w:val="2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20 277</w:t>
            </w:r>
          </w:p>
        </w:tc>
      </w:tr>
      <w:tr>
        <w:trPr>
          <w:trHeight w:val="73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20 277</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57 307</w:t>
            </w:r>
          </w:p>
        </w:tc>
      </w:tr>
      <w:tr>
        <w:trPr>
          <w:trHeight w:val="46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57 307</w:t>
            </w:r>
          </w:p>
        </w:tc>
      </w:tr>
      <w:tr>
        <w:trPr>
          <w:trHeight w:val="46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51 965</w:t>
            </w:r>
          </w:p>
        </w:tc>
      </w:tr>
      <w:tr>
        <w:trPr>
          <w:trHeight w:val="46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3884</w:t>
            </w:r>
          </w:p>
        </w:tc>
      </w:tr>
      <w:tr>
        <w:trPr>
          <w:trHeight w:val="2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w:t>
            </w:r>
          </w:p>
        </w:tc>
      </w:tr>
      <w:tr>
        <w:trPr>
          <w:trHeight w:val="2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617 206</w:t>
            </w:r>
          </w:p>
        </w:tc>
      </w:tr>
      <w:tr>
        <w:trPr>
          <w:trHeight w:val="2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191 171</w:t>
            </w:r>
          </w:p>
        </w:tc>
      </w:tr>
      <w:tr>
        <w:trPr>
          <w:trHeight w:val="2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6140</w:t>
            </w:r>
          </w:p>
        </w:tc>
      </w:tr>
      <w:tr>
        <w:trPr>
          <w:trHeight w:val="2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6140</w:t>
            </w:r>
          </w:p>
        </w:tc>
      </w:tr>
      <w:tr>
        <w:trPr>
          <w:trHeight w:val="2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33 344</w:t>
            </w:r>
          </w:p>
        </w:tc>
      </w:tr>
      <w:tr>
        <w:trPr>
          <w:trHeight w:val="48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33 344</w:t>
            </w:r>
          </w:p>
        </w:tc>
      </w:tr>
      <w:tr>
        <w:trPr>
          <w:trHeight w:val="2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шаруашылық бөлімі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151 687</w:t>
            </w:r>
          </w:p>
        </w:tc>
      </w:tr>
      <w:tr>
        <w:trPr>
          <w:trHeight w:val="45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шаруашылық саласындағы мемлекеттік саясатты іске асыру бойынша қызметтер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22 619</w:t>
            </w:r>
          </w:p>
        </w:tc>
      </w:tr>
      <w:tr>
        <w:trPr>
          <w:trHeight w:val="2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шығару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121 211</w:t>
            </w:r>
          </w:p>
        </w:tc>
      </w:tr>
      <w:tr>
        <w:trPr>
          <w:trHeight w:val="2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3 449</w:t>
            </w:r>
          </w:p>
        </w:tc>
      </w:tr>
      <w:tr>
        <w:trPr>
          <w:trHeight w:val="2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4 408</w:t>
            </w:r>
          </w:p>
        </w:tc>
      </w:tr>
      <w:tr>
        <w:trPr>
          <w:trHeight w:val="2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336 851</w:t>
            </w:r>
          </w:p>
        </w:tc>
      </w:tr>
      <w:tr>
        <w:trPr>
          <w:trHeight w:val="2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шаруашылық бөлімі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336 851</w:t>
            </w:r>
          </w:p>
        </w:tc>
      </w:tr>
      <w:tr>
        <w:trPr>
          <w:trHeight w:val="2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7634</w:t>
            </w:r>
          </w:p>
        </w:tc>
      </w:tr>
      <w:tr>
        <w:trPr>
          <w:trHeight w:val="2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302030</w:t>
            </w:r>
          </w:p>
        </w:tc>
      </w:tr>
      <w:tr>
        <w:trPr>
          <w:trHeight w:val="2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сумен жабдықтау және су бұру жүйелерін дамыту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27 187</w:t>
            </w:r>
          </w:p>
        </w:tc>
      </w:tr>
      <w:tr>
        <w:trPr>
          <w:trHeight w:val="2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89 184</w:t>
            </w:r>
          </w:p>
        </w:tc>
      </w:tr>
      <w:tr>
        <w:trPr>
          <w:trHeight w:val="2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69 618</w:t>
            </w:r>
          </w:p>
        </w:tc>
      </w:tr>
      <w:tr>
        <w:trPr>
          <w:trHeight w:val="2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көшелерді жарықтандыру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21 409</w:t>
            </w:r>
          </w:p>
        </w:tc>
      </w:tr>
      <w:tr>
        <w:trPr>
          <w:trHeight w:val="2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18 302</w:t>
            </w:r>
          </w:p>
        </w:tc>
      </w:tr>
      <w:tr>
        <w:trPr>
          <w:trHeight w:val="2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29 907</w:t>
            </w:r>
          </w:p>
        </w:tc>
      </w:tr>
      <w:tr>
        <w:trPr>
          <w:trHeight w:val="2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шаруашылық бөлімі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19 566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12 903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429 783</w:t>
            </w:r>
          </w:p>
        </w:tc>
      </w:tr>
      <w:tr>
        <w:trPr>
          <w:trHeight w:val="2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113 967</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18 281</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18 281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95 686</w:t>
            </w:r>
          </w:p>
        </w:tc>
      </w:tr>
      <w:tr>
        <w:trPr>
          <w:trHeight w:val="2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95 686</w:t>
            </w:r>
          </w:p>
        </w:tc>
      </w:tr>
      <w:tr>
        <w:trPr>
          <w:trHeight w:val="2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178 873</w:t>
            </w:r>
          </w:p>
        </w:tc>
      </w:tr>
      <w:tr>
        <w:trPr>
          <w:trHeight w:val="2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178 873</w:t>
            </w:r>
          </w:p>
        </w:tc>
      </w:tr>
      <w:tr>
        <w:trPr>
          <w:trHeight w:val="48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156 115</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3425</w:t>
            </w:r>
          </w:p>
        </w:tc>
      </w:tr>
      <w:tr>
        <w:trPr>
          <w:trHeight w:val="49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9549</w:t>
            </w:r>
          </w:p>
        </w:tc>
      </w:tr>
      <w:tr>
        <w:trPr>
          <w:trHeight w:val="2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w:t>
            </w:r>
          </w:p>
        </w:tc>
      </w:tr>
      <w:tr>
        <w:trPr>
          <w:trHeight w:val="2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94 247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64 078</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55 691</w:t>
            </w:r>
          </w:p>
        </w:tc>
      </w:tr>
      <w:tr>
        <w:trPr>
          <w:trHeight w:val="2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8387</w:t>
            </w:r>
          </w:p>
        </w:tc>
      </w:tr>
      <w:tr>
        <w:trPr>
          <w:trHeight w:val="2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30169</w:t>
            </w:r>
          </w:p>
        </w:tc>
      </w:tr>
      <w:tr>
        <w:trPr>
          <w:trHeight w:val="2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30169</w:t>
            </w:r>
          </w:p>
        </w:tc>
      </w:tr>
      <w:tr>
        <w:trPr>
          <w:trHeight w:val="2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42 696</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11997</w:t>
            </w:r>
          </w:p>
        </w:tc>
      </w:tr>
      <w:tr>
        <w:trPr>
          <w:trHeight w:val="45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9521</w:t>
            </w:r>
          </w:p>
        </w:tc>
      </w:tr>
      <w:tr>
        <w:trPr>
          <w:trHeight w:val="2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2476</w:t>
            </w:r>
          </w:p>
        </w:tc>
      </w:tr>
      <w:tr>
        <w:trPr>
          <w:trHeight w:val="2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30 699</w:t>
            </w:r>
          </w:p>
        </w:tc>
      </w:tr>
      <w:tr>
        <w:trPr>
          <w:trHeight w:val="43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20 720</w:t>
            </w:r>
          </w:p>
        </w:tc>
      </w:tr>
      <w:tr>
        <w:trPr>
          <w:trHeight w:val="2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9 979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1 567 795</w:t>
            </w:r>
          </w:p>
        </w:tc>
      </w:tr>
      <w:tr>
        <w:trPr>
          <w:trHeight w:val="2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1 567 795</w:t>
            </w:r>
          </w:p>
        </w:tc>
      </w:tr>
      <w:tr>
        <w:trPr>
          <w:trHeight w:val="2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шаруашылық бөлімі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1 567 795</w:t>
            </w:r>
          </w:p>
        </w:tc>
      </w:tr>
      <w:tr>
        <w:trPr>
          <w:trHeight w:val="2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тасымалдау жүйесін дамыту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1 567 795</w:t>
            </w:r>
          </w:p>
        </w:tc>
      </w:tr>
      <w:tr>
        <w:trPr>
          <w:trHeight w:val="48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223 810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115 819</w:t>
            </w:r>
          </w:p>
        </w:tc>
      </w:tr>
      <w:tr>
        <w:trPr>
          <w:trHeight w:val="2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81 314</w:t>
            </w:r>
          </w:p>
        </w:tc>
      </w:tr>
      <w:tr>
        <w:trPr>
          <w:trHeight w:val="45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Жергілікте деңгейде ветеринария саласындағы мемлекеттік саясатты іске асыру жөніндегі қызметтер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20 038</w:t>
            </w:r>
          </w:p>
        </w:tc>
      </w:tr>
      <w:tr>
        <w:trPr>
          <w:trHeight w:val="2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2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6503</w:t>
            </w:r>
          </w:p>
        </w:tc>
      </w:tr>
      <w:tr>
        <w:trPr>
          <w:trHeight w:val="52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26452</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ветеринарлық іс-шараларды жүргізу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25136</w:t>
            </w:r>
          </w:p>
        </w:tc>
      </w:tr>
      <w:tr>
        <w:trPr>
          <w:trHeight w:val="2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34 505</w:t>
            </w:r>
          </w:p>
        </w:tc>
      </w:tr>
      <w:tr>
        <w:trPr>
          <w:trHeight w:val="45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29 282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жерге және шаруашылық жағынан орналастыру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1 997</w:t>
            </w:r>
          </w:p>
        </w:tc>
      </w:tr>
      <w:tr>
        <w:trPr>
          <w:trHeight w:val="46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105 067</w:t>
            </w:r>
          </w:p>
        </w:tc>
      </w:tr>
      <w:tr>
        <w:trPr>
          <w:trHeight w:val="2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105 067</w:t>
            </w:r>
          </w:p>
        </w:tc>
      </w:tr>
      <w:tr>
        <w:trPr>
          <w:trHeight w:val="2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105 067</w:t>
            </w:r>
          </w:p>
        </w:tc>
      </w:tr>
      <w:tr>
        <w:trPr>
          <w:trHeight w:val="2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44 345</w:t>
            </w:r>
          </w:p>
        </w:tc>
      </w:tr>
      <w:tr>
        <w:trPr>
          <w:trHeight w:val="2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44 345</w:t>
            </w:r>
          </w:p>
        </w:tc>
      </w:tr>
      <w:tr>
        <w:trPr>
          <w:trHeight w:val="2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18 227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18 029</w:t>
            </w:r>
          </w:p>
        </w:tc>
      </w:tr>
      <w:tr>
        <w:trPr>
          <w:trHeight w:val="2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2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26 118</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10 265</w:t>
            </w:r>
          </w:p>
        </w:tc>
      </w:tr>
      <w:tr>
        <w:trPr>
          <w:trHeight w:val="49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Ауданың қала құрлысы даму аумағын және елді мекендердің бас жоспарлары схемаларын әзірлеу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15 531</w:t>
            </w:r>
          </w:p>
        </w:tc>
      </w:tr>
      <w:tr>
        <w:trPr>
          <w:trHeight w:val="2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r>
      <w:tr>
        <w:trPr>
          <w:trHeight w:val="2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207 412</w:t>
            </w:r>
          </w:p>
        </w:tc>
      </w:tr>
      <w:tr>
        <w:trPr>
          <w:trHeight w:val="2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196 065</w:t>
            </w:r>
          </w:p>
        </w:tc>
      </w:tr>
      <w:tr>
        <w:trPr>
          <w:trHeight w:val="2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196 065</w:t>
            </w:r>
          </w:p>
        </w:tc>
      </w:tr>
      <w:tr>
        <w:trPr>
          <w:trHeight w:val="2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196 065</w:t>
            </w:r>
          </w:p>
        </w:tc>
      </w:tr>
      <w:tr>
        <w:trPr>
          <w:trHeight w:val="2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басқа да қызметтер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11 347</w:t>
            </w:r>
          </w:p>
        </w:tc>
      </w:tr>
      <w:tr>
        <w:trPr>
          <w:trHeight w:val="2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11 347</w:t>
            </w:r>
          </w:p>
        </w:tc>
      </w:tr>
      <w:tr>
        <w:trPr>
          <w:trHeight w:val="43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жолаушылар көлігі және автомобиль жолдары саласындағы мемлекеттік саясатты іске асыру жөніндегі қызметтер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11 347</w:t>
            </w:r>
          </w:p>
        </w:tc>
      </w:tr>
      <w:tr>
        <w:trPr>
          <w:trHeight w:val="2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216 243</w:t>
            </w:r>
          </w:p>
        </w:tc>
      </w:tr>
      <w:tr>
        <w:trPr>
          <w:trHeight w:val="2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15 302</w:t>
            </w:r>
          </w:p>
        </w:tc>
      </w:tr>
      <w:tr>
        <w:trPr>
          <w:trHeight w:val="2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15 302</w:t>
            </w:r>
          </w:p>
        </w:tc>
      </w:tr>
      <w:tr>
        <w:trPr>
          <w:trHeight w:val="48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15 302</w:t>
            </w:r>
          </w:p>
        </w:tc>
      </w:tr>
      <w:tr>
        <w:trPr>
          <w:trHeight w:val="2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200 941</w:t>
            </w:r>
          </w:p>
        </w:tc>
      </w:tr>
      <w:tr>
        <w:trPr>
          <w:trHeight w:val="2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1 792</w:t>
            </w:r>
          </w:p>
        </w:tc>
      </w:tr>
      <w:tr>
        <w:trPr>
          <w:trHeight w:val="2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1 792</w:t>
            </w:r>
          </w:p>
        </w:tc>
      </w:tr>
      <w:tr>
        <w:trPr>
          <w:trHeight w:val="2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13 877</w:t>
            </w:r>
          </w:p>
        </w:tc>
      </w:tr>
      <w:tr>
        <w:trPr>
          <w:trHeight w:val="48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13 877</w:t>
            </w:r>
          </w:p>
        </w:tc>
      </w:tr>
      <w:tr>
        <w:trPr>
          <w:trHeight w:val="2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w:t>
            </w:r>
          </w:p>
        </w:tc>
      </w:tr>
      <w:tr>
        <w:trPr>
          <w:trHeight w:val="48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w:t>
            </w:r>
          </w:p>
        </w:tc>
      </w:tr>
      <w:tr>
        <w:trPr>
          <w:trHeight w:val="2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шаруашылық бөлімі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182 232</w:t>
            </w:r>
          </w:p>
        </w:tc>
      </w:tr>
      <w:tr>
        <w:trPr>
          <w:trHeight w:val="46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182 232</w:t>
            </w:r>
          </w:p>
        </w:tc>
      </w:tr>
      <w:tr>
        <w:trPr>
          <w:trHeight w:val="2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49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73205</w:t>
            </w:r>
          </w:p>
        </w:tc>
      </w:tr>
      <w:tr>
        <w:trPr>
          <w:trHeight w:val="2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73205</w:t>
            </w:r>
          </w:p>
        </w:tc>
      </w:tr>
      <w:tr>
        <w:trPr>
          <w:trHeight w:val="2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73205</w:t>
            </w:r>
          </w:p>
        </w:tc>
      </w:tr>
      <w:tr>
        <w:trPr>
          <w:trHeight w:val="2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73205</w:t>
            </w:r>
          </w:p>
        </w:tc>
      </w:tr>
      <w:tr>
        <w:trPr>
          <w:trHeight w:val="2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Таза бюджеттiк кредиттеу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27 549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679"/>
        <w:gridCol w:w="700"/>
        <w:gridCol w:w="659"/>
        <w:gridCol w:w="6947"/>
        <w:gridCol w:w="2317"/>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29 730</w:t>
            </w:r>
          </w:p>
        </w:tc>
      </w:tr>
      <w:tr>
        <w:trPr>
          <w:trHeight w:val="4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29 730</w:t>
            </w:r>
          </w:p>
        </w:tc>
      </w:tr>
      <w:tr>
        <w:trPr>
          <w:trHeight w:val="24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29 730</w:t>
            </w:r>
          </w:p>
        </w:tc>
      </w:tr>
      <w:tr>
        <w:trPr>
          <w:trHeight w:val="24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29 730</w:t>
            </w:r>
          </w:p>
        </w:tc>
      </w:tr>
      <w:tr>
        <w:trPr>
          <w:trHeight w:val="24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679"/>
        <w:gridCol w:w="699"/>
        <w:gridCol w:w="657"/>
        <w:gridCol w:w="6949"/>
        <w:gridCol w:w="2317"/>
      </w:tblGrid>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2 181</w:t>
            </w:r>
          </w:p>
        </w:tc>
      </w:tr>
      <w:tr>
        <w:trPr>
          <w:trHeight w:val="2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2 181</w:t>
            </w:r>
          </w:p>
        </w:tc>
      </w:tr>
      <w:tr>
        <w:trPr>
          <w:trHeight w:val="2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2 181</w:t>
            </w:r>
          </w:p>
        </w:tc>
      </w:tr>
      <w:tr>
        <w:trPr>
          <w:trHeight w:val="2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2 181</w:t>
            </w:r>
          </w:p>
        </w:tc>
      </w:tr>
      <w:tr>
        <w:trPr>
          <w:trHeight w:val="2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679"/>
        <w:gridCol w:w="700"/>
        <w:gridCol w:w="659"/>
        <w:gridCol w:w="6947"/>
        <w:gridCol w:w="2317"/>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679"/>
        <w:gridCol w:w="699"/>
        <w:gridCol w:w="657"/>
        <w:gridCol w:w="6949"/>
        <w:gridCol w:w="2317"/>
      </w:tblGrid>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-207 155</w:t>
            </w:r>
          </w:p>
        </w:tc>
      </w:tr>
      <w:tr>
        <w:trPr>
          <w:trHeight w:val="2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Бюджет тапшылығын қаржыландыру (профицитін пайдалану)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207 155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679"/>
        <w:gridCol w:w="699"/>
        <w:gridCol w:w="657"/>
        <w:gridCol w:w="6949"/>
        <w:gridCol w:w="2317"/>
      </w:tblGrid>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29730</w:t>
            </w:r>
          </w:p>
        </w:tc>
      </w:tr>
      <w:tr>
        <w:trPr>
          <w:trHeight w:val="2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29730</w:t>
            </w:r>
          </w:p>
        </w:tc>
      </w:tr>
      <w:tr>
        <w:trPr>
          <w:trHeight w:val="2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680"/>
        <w:gridCol w:w="701"/>
        <w:gridCol w:w="659"/>
        <w:gridCol w:w="6945"/>
        <w:gridCol w:w="2317"/>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Қарыздарды өтеу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2181</w:t>
            </w:r>
          </w:p>
        </w:tc>
      </w:tr>
      <w:tr>
        <w:trPr>
          <w:trHeight w:val="24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Қарыздарды өтеу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2181</w:t>
            </w:r>
          </w:p>
        </w:tc>
      </w:tr>
      <w:tr>
        <w:trPr>
          <w:trHeight w:val="24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2181</w:t>
            </w:r>
          </w:p>
        </w:tc>
      </w:tr>
      <w:tr>
        <w:trPr>
          <w:trHeight w:val="24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679"/>
        <w:gridCol w:w="699"/>
        <w:gridCol w:w="657"/>
        <w:gridCol w:w="6949"/>
        <w:gridCol w:w="2317"/>
      </w:tblGrid>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179 606</w:t>
            </w:r>
          </w:p>
        </w:tc>
      </w:tr>
      <w:tr>
        <w:trPr>
          <w:trHeight w:val="2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179 606</w:t>
            </w:r>
          </w:p>
        </w:tc>
      </w:tr>
      <w:tr>
        <w:trPr>
          <w:trHeight w:val="2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179 606</w:t>
            </w:r>
          </w:p>
        </w:tc>
      </w:tr>
    </w:tbl>
    <w:bookmarkStart w:name="z12" w:id="2"/>
    <w:p>
      <w:pPr>
        <w:spacing w:after="0"/>
        <w:ind w:left="0"/>
        <w:jc w:val="both"/>
      </w:pPr>
      <w:r>
        <w:rPr>
          <w:rFonts w:ascii="Times New Roman"/>
          <w:b w:val="false"/>
          <w:i w:val="false"/>
          <w:color w:val="000000"/>
          <w:sz w:val="28"/>
        </w:rPr>
        <w:t>
Сайрам аудандық мәслихатының</w:t>
      </w:r>
      <w:r>
        <w:br/>
      </w:r>
      <w:r>
        <w:rPr>
          <w:rFonts w:ascii="Times New Roman"/>
          <w:b w:val="false"/>
          <w:i w:val="false"/>
          <w:color w:val="000000"/>
          <w:sz w:val="28"/>
        </w:rPr>
        <w:t>
2014 жылғы 23 желтоқсандағы</w:t>
      </w:r>
      <w:r>
        <w:br/>
      </w:r>
      <w:r>
        <w:rPr>
          <w:rFonts w:ascii="Times New Roman"/>
          <w:b w:val="false"/>
          <w:i w:val="false"/>
          <w:color w:val="000000"/>
          <w:sz w:val="28"/>
        </w:rPr>
        <w:t>
№ 40-253/V шешіміне 2-қосымша</w:t>
      </w:r>
    </w:p>
    <w:bookmarkEnd w:id="2"/>
    <w:p>
      <w:pPr>
        <w:spacing w:after="0"/>
        <w:ind w:left="0"/>
        <w:jc w:val="left"/>
      </w:pPr>
      <w:r>
        <w:rPr>
          <w:rFonts w:ascii="Times New Roman"/>
          <w:b/>
          <w:i w:val="false"/>
          <w:color w:val="000000"/>
        </w:rPr>
        <w:t xml:space="preserve"> Сайрам ауданының 2016 жылға арналған бюджеті</w:t>
      </w:r>
    </w:p>
    <w:p>
      <w:pPr>
        <w:spacing w:after="0"/>
        <w:ind w:left="0"/>
        <w:jc w:val="both"/>
      </w:pPr>
      <w:r>
        <w:rPr>
          <w:rFonts w:ascii="Times New Roman"/>
          <w:b w:val="false"/>
          <w:i w:val="false"/>
          <w:color w:val="ff0000"/>
          <w:sz w:val="28"/>
        </w:rPr>
        <w:t xml:space="preserve">      Ескерту. 2-қосымша жаңа редакцияда - Оңтүстік Қазақстан облысы Сайрам аудандық мәслихатының 17.06.2015 </w:t>
      </w:r>
      <w:r>
        <w:rPr>
          <w:rFonts w:ascii="Times New Roman"/>
          <w:b w:val="false"/>
          <w:i w:val="false"/>
          <w:color w:val="ff0000"/>
          <w:sz w:val="28"/>
        </w:rPr>
        <w:t>№ 43-291/V</w:t>
      </w:r>
      <w:r>
        <w:rPr>
          <w:rFonts w:ascii="Times New Roman"/>
          <w:b w:val="false"/>
          <w:i w:val="false"/>
          <w:color w:val="ff0000"/>
          <w:sz w:val="28"/>
        </w:rPr>
        <w:t xml:space="preserve"> шешімімен (01.01.2015 бастап қолданысқа енгізілсін).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
        <w:gridCol w:w="547"/>
        <w:gridCol w:w="783"/>
        <w:gridCol w:w="725"/>
        <w:gridCol w:w="7088"/>
        <w:gridCol w:w="227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Кірістер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12764433</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2532909</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842372</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842372</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704039</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704039</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863239</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560516</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48370</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252031</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91416</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30730</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8796</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50414</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3956</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3956</w:t>
            </w:r>
          </w:p>
        </w:tc>
      </w:tr>
      <w:tr>
        <w:trPr>
          <w:trHeight w:val="46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27887</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27887</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20861</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8834</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8834</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12027</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12027</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10200663</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10200663</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10200663</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12764433</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373737</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330585</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18049</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18049</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102132</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102132</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210404</w:t>
            </w:r>
          </w:p>
        </w:tc>
      </w:tr>
      <w:tr>
        <w:trPr>
          <w:trHeight w:val="45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210404</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3609</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3609</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w:t>
            </w:r>
          </w:p>
        </w:tc>
      </w:tr>
      <w:tr>
        <w:trPr>
          <w:trHeight w:val="45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w:t>
            </w:r>
          </w:p>
        </w:tc>
      </w:tr>
      <w:tr>
        <w:trPr>
          <w:trHeight w:val="72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капиталына мемлекеттiң қатысуы арқылы iске асырылуы жоспарланатын бюджеттiк инвестициялардың, бюджеттiк инвестициялық жобаның техникалық-экономикалық негiздемесiне экономикалық сараптамасы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38045</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38045</w:t>
            </w:r>
          </w:p>
        </w:tc>
      </w:tr>
      <w:tr>
        <w:trPr>
          <w:trHeight w:val="69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маңызы бар қаланың) экономикалық саясатты,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38045</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336957</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18509</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18509</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18509</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318448</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318448</w:t>
            </w:r>
          </w:p>
        </w:tc>
      </w:tr>
      <w:tr>
        <w:trPr>
          <w:trHeight w:val="45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ауқымындағы төтенше жағдайлардың алдын алу және оларды жою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315826</w:t>
            </w:r>
          </w:p>
        </w:tc>
      </w:tr>
      <w:tr>
        <w:trPr>
          <w:trHeight w:val="69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2622</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28269</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28269</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28269</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28269</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9016847</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259 834</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259 834</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259 834</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7542062</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6297</w:t>
            </w:r>
          </w:p>
        </w:tc>
      </w:tr>
      <w:tr>
        <w:trPr>
          <w:trHeight w:val="48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6297</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7535765</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7 447 324</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88 441</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91563</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91563</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91 563</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1123388</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322973</w:t>
            </w:r>
          </w:p>
        </w:tc>
      </w:tr>
      <w:tr>
        <w:trPr>
          <w:trHeight w:val="25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17 036</w:t>
            </w:r>
          </w:p>
        </w:tc>
      </w:tr>
      <w:tr>
        <w:trPr>
          <w:trHeight w:val="49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81685</w:t>
            </w:r>
          </w:p>
        </w:tc>
      </w:tr>
      <w:tr>
        <w:trPr>
          <w:trHeight w:val="46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24053</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200199</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800415</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800415</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549804</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495687</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472093</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45069</w:t>
            </w:r>
          </w:p>
        </w:tc>
      </w:tr>
      <w:tr>
        <w:trPr>
          <w:trHeight w:val="72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10599</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4691</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19837</w:t>
            </w:r>
          </w:p>
        </w:tc>
      </w:tr>
      <w:tr>
        <w:trPr>
          <w:trHeight w:val="45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41629</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3946</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67910</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245377</w:t>
            </w:r>
          </w:p>
        </w:tc>
      </w:tr>
      <w:tr>
        <w:trPr>
          <w:trHeight w:val="70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33035</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23594</w:t>
            </w:r>
          </w:p>
        </w:tc>
      </w:tr>
      <w:tr>
        <w:trPr>
          <w:trHeight w:val="72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23594</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54117</w:t>
            </w:r>
          </w:p>
        </w:tc>
      </w:tr>
      <w:tr>
        <w:trPr>
          <w:trHeight w:val="46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54117</w:t>
            </w:r>
          </w:p>
        </w:tc>
      </w:tr>
      <w:tr>
        <w:trPr>
          <w:trHeight w:val="43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49962</w:t>
            </w:r>
          </w:p>
        </w:tc>
      </w:tr>
      <w:tr>
        <w:trPr>
          <w:trHeight w:val="45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4155</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897934</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28521</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шаруашылық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28521</w:t>
            </w:r>
          </w:p>
        </w:tc>
      </w:tr>
      <w:tr>
        <w:trPr>
          <w:trHeight w:val="46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шаруашылық саласындағы мемлекеттік саясатты іске асыру бойынша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19153</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9368</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622153</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шаруашылық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622153</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622153</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247260</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80601</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көшелерді жарықтандыру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27023</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20375</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33203</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шаруашылық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166659</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120348</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483060</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105555</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18211</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18211</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87344</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87344</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254644</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149617</w:t>
            </w:r>
          </w:p>
        </w:tc>
      </w:tr>
      <w:tr>
        <w:trPr>
          <w:trHeight w:val="46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6253</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131803</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3665</w:t>
            </w:r>
          </w:p>
        </w:tc>
      </w:tr>
      <w:tr>
        <w:trPr>
          <w:trHeight w:val="46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7896</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105027</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105027</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84400</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53561</w:t>
            </w:r>
          </w:p>
        </w:tc>
      </w:tr>
      <w:tr>
        <w:trPr>
          <w:trHeight w:val="25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45580</w:t>
            </w:r>
          </w:p>
        </w:tc>
      </w:tr>
      <w:tr>
        <w:trPr>
          <w:trHeight w:val="25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7981</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30839</w:t>
            </w:r>
          </w:p>
        </w:tc>
      </w:tr>
      <w:tr>
        <w:trPr>
          <w:trHeight w:val="25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30839</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38461</w:t>
            </w:r>
          </w:p>
        </w:tc>
      </w:tr>
      <w:tr>
        <w:trPr>
          <w:trHeight w:val="2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8551</w:t>
            </w:r>
          </w:p>
        </w:tc>
      </w:tr>
      <w:tr>
        <w:trPr>
          <w:trHeight w:val="45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8551</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29910</w:t>
            </w:r>
          </w:p>
        </w:tc>
      </w:tr>
      <w:tr>
        <w:trPr>
          <w:trHeight w:val="51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19165</w:t>
            </w:r>
          </w:p>
        </w:tc>
      </w:tr>
      <w:tr>
        <w:trPr>
          <w:trHeight w:val="25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10745</w:t>
            </w:r>
          </w:p>
        </w:tc>
      </w:tr>
      <w:tr>
        <w:trPr>
          <w:trHeight w:val="2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526535</w:t>
            </w:r>
          </w:p>
        </w:tc>
      </w:tr>
      <w:tr>
        <w:trPr>
          <w:trHeight w:val="25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526535</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шаруашылық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526535</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тасымалдау жүйесін дамыту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526535</w:t>
            </w:r>
          </w:p>
        </w:tc>
      </w:tr>
      <w:tr>
        <w:trPr>
          <w:trHeight w:val="43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69016</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69016</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40215</w:t>
            </w:r>
          </w:p>
        </w:tc>
      </w:tr>
      <w:tr>
        <w:trPr>
          <w:trHeight w:val="46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Жергілікте деңгейде ветеринария саласындағы мемлекеттік саясатты іске асыру жөніндегі қызметтер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9017</w:t>
            </w:r>
          </w:p>
        </w:tc>
      </w:tr>
      <w:tr>
        <w:trPr>
          <w:trHeight w:val="25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w:t>
            </w:r>
          </w:p>
        </w:tc>
      </w:tr>
      <w:tr>
        <w:trPr>
          <w:trHeight w:val="25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6958</w:t>
            </w:r>
          </w:p>
        </w:tc>
      </w:tr>
      <w:tr>
        <w:trPr>
          <w:trHeight w:val="25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ветеринарлық іс-шараларды жүргізу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22095</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28801</w:t>
            </w:r>
          </w:p>
        </w:tc>
      </w:tr>
      <w:tr>
        <w:trPr>
          <w:trHeight w:val="51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22037</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6764</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25264</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25264</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15908</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15908</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9356</w:t>
            </w:r>
          </w:p>
        </w:tc>
      </w:tr>
      <w:tr>
        <w:trPr>
          <w:trHeight w:val="43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9356</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210143</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200199</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200199</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200199</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басқа да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9944</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9944</w:t>
            </w:r>
          </w:p>
        </w:tc>
      </w:tr>
      <w:tr>
        <w:trPr>
          <w:trHeight w:val="49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жолаушылар көлігі және автомобиль жолдары саласындағы мемлекеттік саясатты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9944</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246867</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15803</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15803</w:t>
            </w:r>
          </w:p>
        </w:tc>
      </w:tr>
      <w:tr>
        <w:trPr>
          <w:trHeight w:val="46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15803</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231064</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187064</w:t>
            </w:r>
          </w:p>
        </w:tc>
      </w:tr>
      <w:tr>
        <w:trPr>
          <w:trHeight w:val="45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187064</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Таза бюджеттiк кредиттеу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-2 181</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2 181</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2 181</w:t>
            </w:r>
          </w:p>
        </w:tc>
      </w:tr>
      <w:tr>
        <w:trPr>
          <w:trHeight w:val="25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2 181</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2 181</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2 181</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(профицитін пайдалану) қаржыландыру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-2 181</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Қарыздарды өтеу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2181</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Қарыздарды өтеу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2181</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2181</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2181</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3" w:id="3"/>
    <w:p>
      <w:pPr>
        <w:spacing w:after="0"/>
        <w:ind w:left="0"/>
        <w:jc w:val="both"/>
      </w:pPr>
      <w:r>
        <w:rPr>
          <w:rFonts w:ascii="Times New Roman"/>
          <w:b w:val="false"/>
          <w:i w:val="false"/>
          <w:color w:val="000000"/>
          <w:sz w:val="28"/>
        </w:rPr>
        <w:t>
Сайрам аудандық мәслихатының</w:t>
      </w:r>
      <w:r>
        <w:br/>
      </w:r>
      <w:r>
        <w:rPr>
          <w:rFonts w:ascii="Times New Roman"/>
          <w:b w:val="false"/>
          <w:i w:val="false"/>
          <w:color w:val="000000"/>
          <w:sz w:val="28"/>
        </w:rPr>
        <w:t>
2014 жылғы 23 желтоқсандағы</w:t>
      </w:r>
      <w:r>
        <w:br/>
      </w:r>
      <w:r>
        <w:rPr>
          <w:rFonts w:ascii="Times New Roman"/>
          <w:b w:val="false"/>
          <w:i w:val="false"/>
          <w:color w:val="000000"/>
          <w:sz w:val="28"/>
        </w:rPr>
        <w:t>
№ 40-253/V шешіміне 3-қосымша</w:t>
      </w:r>
    </w:p>
    <w:bookmarkEnd w:id="3"/>
    <w:p>
      <w:pPr>
        <w:spacing w:after="0"/>
        <w:ind w:left="0"/>
        <w:jc w:val="left"/>
      </w:pPr>
      <w:r>
        <w:rPr>
          <w:rFonts w:ascii="Times New Roman"/>
          <w:b/>
          <w:i w:val="false"/>
          <w:color w:val="000000"/>
        </w:rPr>
        <w:t xml:space="preserve"> Сайрам ауданының 2017 жылға арналған бюджеті</w:t>
      </w:r>
    </w:p>
    <w:p>
      <w:pPr>
        <w:spacing w:after="0"/>
        <w:ind w:left="0"/>
        <w:jc w:val="both"/>
      </w:pPr>
      <w:r>
        <w:rPr>
          <w:rFonts w:ascii="Times New Roman"/>
          <w:b w:val="false"/>
          <w:i w:val="false"/>
          <w:color w:val="ff0000"/>
          <w:sz w:val="28"/>
        </w:rPr>
        <w:t xml:space="preserve">      Ескерту. 3-қосымша жаңа редакцияда - Оңтүстік Қазақстан облысы Сайрам аудандық мәслихатының 17.06.2015 </w:t>
      </w:r>
      <w:r>
        <w:rPr>
          <w:rFonts w:ascii="Times New Roman"/>
          <w:b w:val="false"/>
          <w:i w:val="false"/>
          <w:color w:val="ff0000"/>
          <w:sz w:val="28"/>
        </w:rPr>
        <w:t>№ 43-291/V</w:t>
      </w:r>
      <w:r>
        <w:rPr>
          <w:rFonts w:ascii="Times New Roman"/>
          <w:b w:val="false"/>
          <w:i w:val="false"/>
          <w:color w:val="ff0000"/>
          <w:sz w:val="28"/>
        </w:rPr>
        <w:t xml:space="preserve"> шешімімен (01.01.2015 бастап қолданысқа енгізілсін).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
        <w:gridCol w:w="570"/>
        <w:gridCol w:w="735"/>
        <w:gridCol w:w="776"/>
        <w:gridCol w:w="7005"/>
        <w:gridCol w:w="230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Кірістер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13276014</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2687172</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885637</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885637</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747660</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747660</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921986</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599752</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50071</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269679</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2484</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97815</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32882</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9411</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53942</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4233</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4233</w:t>
            </w:r>
          </w:p>
        </w:tc>
      </w:tr>
      <w:tr>
        <w:trPr>
          <w:trHeight w:val="5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29841</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29841</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22320</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9452</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9452</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12868</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12868</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10556522</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10556522</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10556522</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13276014</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383429</w:t>
            </w:r>
          </w:p>
        </w:tc>
      </w:tr>
      <w:tr>
        <w:trPr>
          <w:trHeight w:val="4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338776</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18654</w:t>
            </w:r>
          </w:p>
        </w:tc>
      </w:tr>
      <w:tr>
        <w:trPr>
          <w:trHeight w:val="27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18654</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105655</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105655</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214467</w:t>
            </w:r>
          </w:p>
        </w:tc>
      </w:tr>
      <w:tr>
        <w:trPr>
          <w:trHeight w:val="48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214467</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3861</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3861</w:t>
            </w:r>
          </w:p>
        </w:tc>
      </w:tr>
      <w:tr>
        <w:trPr>
          <w:trHeight w:val="27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w:t>
            </w:r>
          </w:p>
        </w:tc>
      </w:tr>
      <w:tr>
        <w:trPr>
          <w:trHeight w:val="46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w:t>
            </w:r>
          </w:p>
        </w:tc>
      </w:tr>
      <w:tr>
        <w:trPr>
          <w:trHeight w:val="69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капиталына мемлекеттiң қатысуы арқылы iске асырылуы жоспарланатын бюджеттiк инвестициялардың, бюджеттiк инвестициялық жобаның техникалық-экономикалық негiздемесiне экономикалық сараптамасы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39189</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39189</w:t>
            </w:r>
          </w:p>
        </w:tc>
      </w:tr>
      <w:tr>
        <w:trPr>
          <w:trHeight w:val="73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маңызы бар қаланың) экономикалық саясатты,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39189</w:t>
            </w:r>
          </w:p>
        </w:tc>
      </w:tr>
      <w:tr>
        <w:trPr>
          <w:trHeight w:val="22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497319</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19001</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19001</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19001</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478318</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478318</w:t>
            </w:r>
          </w:p>
        </w:tc>
      </w:tr>
      <w:tr>
        <w:trPr>
          <w:trHeight w:val="4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ауқымындағы төтенше жағдайлардың алдын алу және оларды жою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475512</w:t>
            </w:r>
          </w:p>
        </w:tc>
      </w:tr>
      <w:tr>
        <w:trPr>
          <w:trHeight w:val="69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2806</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30248</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30248</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30248</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30248</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8788374</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265 268</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265 268</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265 268</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7643090</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6738</w:t>
            </w:r>
          </w:p>
        </w:tc>
      </w:tr>
      <w:tr>
        <w:trPr>
          <w:trHeight w:val="48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6738</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7636352</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7 546 151</w:t>
            </w:r>
          </w:p>
        </w:tc>
      </w:tr>
      <w:tr>
        <w:trPr>
          <w:trHeight w:val="27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90 201</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92797</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92797</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92 797</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787219</w:t>
            </w:r>
          </w:p>
        </w:tc>
      </w:tr>
      <w:tr>
        <w:trPr>
          <w:trHeight w:val="28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335001</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17 661</w:t>
            </w:r>
          </w:p>
        </w:tc>
      </w:tr>
      <w:tr>
        <w:trPr>
          <w:trHeight w:val="4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87403</w:t>
            </w:r>
          </w:p>
        </w:tc>
      </w:tr>
      <w:tr>
        <w:trPr>
          <w:trHeight w:val="46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25737</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204200</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452218</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452218</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582555</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526605</w:t>
            </w:r>
          </w:p>
        </w:tc>
      </w:tr>
      <w:tr>
        <w:trPr>
          <w:trHeight w:val="46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501360</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48224</w:t>
            </w:r>
          </w:p>
        </w:tc>
      </w:tr>
      <w:tr>
        <w:trPr>
          <w:trHeight w:val="70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11341</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5019</w:t>
            </w:r>
          </w:p>
        </w:tc>
      </w:tr>
      <w:tr>
        <w:trPr>
          <w:trHeight w:val="27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21225</w:t>
            </w:r>
          </w:p>
        </w:tc>
      </w:tr>
      <w:tr>
        <w:trPr>
          <w:trHeight w:val="45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44543</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68885</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262553</w:t>
            </w:r>
          </w:p>
        </w:tc>
      </w:tr>
      <w:tr>
        <w:trPr>
          <w:trHeight w:val="67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35347</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25245</w:t>
            </w:r>
          </w:p>
        </w:tc>
      </w:tr>
      <w:tr>
        <w:trPr>
          <w:trHeight w:val="73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25245</w:t>
            </w:r>
          </w:p>
        </w:tc>
      </w:tr>
      <w:tr>
        <w:trPr>
          <w:trHeight w:val="28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55950</w:t>
            </w:r>
          </w:p>
        </w:tc>
      </w:tr>
      <w:tr>
        <w:trPr>
          <w:trHeight w:val="46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55950</w:t>
            </w:r>
          </w:p>
        </w:tc>
      </w:tr>
      <w:tr>
        <w:trPr>
          <w:trHeight w:val="46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51503</w:t>
            </w:r>
          </w:p>
        </w:tc>
      </w:tr>
      <w:tr>
        <w:trPr>
          <w:trHeight w:val="46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4447</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896238</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529634</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43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бөлімі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29634</w:t>
            </w:r>
          </w:p>
        </w:tc>
      </w:tr>
      <w:tr>
        <w:trPr>
          <w:trHeight w:val="45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шаруашылық саласындағы мемлекеттік саясатты іске асыру бойынша қызметтер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19611</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10023</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165000</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бөлімі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165000</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сумен жабдықтау және су бұру жүйелерін дамыту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165000</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201604</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86241</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көшелерді жарықтандыру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28916</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21800</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35525</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бөлімі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115363</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113960</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389640</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108242</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18499</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18499</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89743</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89743</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153905</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153905</w:t>
            </w:r>
          </w:p>
        </w:tc>
      </w:tr>
      <w:tr>
        <w:trPr>
          <w:trHeight w:val="48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6386</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135150</w:t>
            </w:r>
          </w:p>
        </w:tc>
      </w:tr>
      <w:tr>
        <w:trPr>
          <w:trHeight w:val="28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w:t>
            </w:r>
          </w:p>
        </w:tc>
      </w:tr>
      <w:tr>
        <w:trPr>
          <w:trHeight w:val="46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87651</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54653</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46414</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8239</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32998</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32998</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39842</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8760</w:t>
            </w:r>
          </w:p>
        </w:tc>
      </w:tr>
      <w:tr>
        <w:trPr>
          <w:trHeight w:val="45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8760</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31082</w:t>
            </w:r>
          </w:p>
        </w:tc>
      </w:tr>
      <w:tr>
        <w:trPr>
          <w:trHeight w:val="43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19926</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11156</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1148809</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1148809</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шаруашылық бөлімі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1148809</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тасымалдау жүйесін дамыту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1148809</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1148809</w:t>
            </w:r>
          </w:p>
        </w:tc>
      </w:tr>
      <w:tr>
        <w:trPr>
          <w:trHeight w:val="48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69926</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69926</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42601</w:t>
            </w:r>
          </w:p>
        </w:tc>
      </w:tr>
      <w:tr>
        <w:trPr>
          <w:trHeight w:val="45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Жергілікте деңгейде ветеринария саласындағы мемлекеттік саясатты іске асыру жөніндегі қызметтер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9219</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2295</w:t>
            </w:r>
          </w:p>
        </w:tc>
      </w:tr>
      <w:tr>
        <w:trPr>
          <w:trHeight w:val="3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7445</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ветеринарлық іс-шараларды жүргізу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23642</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27325</w:t>
            </w:r>
          </w:p>
        </w:tc>
      </w:tr>
      <w:tr>
        <w:trPr>
          <w:trHeight w:val="45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22560</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4765</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25767</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25767</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16205</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16205</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9562</w:t>
            </w:r>
          </w:p>
        </w:tc>
      </w:tr>
      <w:tr>
        <w:trPr>
          <w:trHeight w:val="5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9562</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214363</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204200</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204200</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204200</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басқа да қызметтер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10163</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10163</w:t>
            </w:r>
          </w:p>
        </w:tc>
      </w:tr>
      <w:tr>
        <w:trPr>
          <w:trHeight w:val="43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жолаушылар көлігі және автомобиль жолдары саласындағы мемлекеттік саясатты іске асыру жөніндегі қызметтер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10163</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249346</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16282</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16282</w:t>
            </w:r>
          </w:p>
        </w:tc>
      </w:tr>
      <w:tr>
        <w:trPr>
          <w:trHeight w:val="45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16282</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233064</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46000</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46000</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187064</w:t>
            </w:r>
          </w:p>
        </w:tc>
      </w:tr>
      <w:tr>
        <w:trPr>
          <w:trHeight w:val="48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187064</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Таза бюджеттiк кредиттеу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-2 181</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2 181</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2 181</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2 181</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2 181</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2 181</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(профицитін пайдалану) қаржыландыру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-2 181</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Қарыздарды өтеу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2181</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Қарыздарды өтеу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2181</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2181</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2181</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4" w:id="4"/>
    <w:p>
      <w:pPr>
        <w:spacing w:after="0"/>
        <w:ind w:left="0"/>
        <w:jc w:val="both"/>
      </w:pPr>
      <w:r>
        <w:rPr>
          <w:rFonts w:ascii="Times New Roman"/>
          <w:b w:val="false"/>
          <w:i w:val="false"/>
          <w:color w:val="000000"/>
          <w:sz w:val="28"/>
        </w:rPr>
        <w:t>
Сайрам аудандық мәслихатының</w:t>
      </w:r>
      <w:r>
        <w:br/>
      </w:r>
      <w:r>
        <w:rPr>
          <w:rFonts w:ascii="Times New Roman"/>
          <w:b w:val="false"/>
          <w:i w:val="false"/>
          <w:color w:val="000000"/>
          <w:sz w:val="28"/>
        </w:rPr>
        <w:t>
2014 жылғы 23 желтоқсандағы</w:t>
      </w:r>
      <w:r>
        <w:br/>
      </w:r>
      <w:r>
        <w:rPr>
          <w:rFonts w:ascii="Times New Roman"/>
          <w:b w:val="false"/>
          <w:i w:val="false"/>
          <w:color w:val="000000"/>
          <w:sz w:val="28"/>
        </w:rPr>
        <w:t>
№ 40-253/V шешіміне 4-қосымша</w:t>
      </w:r>
    </w:p>
    <w:bookmarkEnd w:id="4"/>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бюджеттік бағдарламалар бөлінісінде 2015 жылға арналған аудандық бюджеттік даму бағдарламаларының тізбесі</w:t>
      </w:r>
    </w:p>
    <w:p>
      <w:pPr>
        <w:spacing w:after="0"/>
        <w:ind w:left="0"/>
        <w:jc w:val="both"/>
      </w:pPr>
      <w:r>
        <w:rPr>
          <w:rFonts w:ascii="Times New Roman"/>
          <w:b w:val="false"/>
          <w:i w:val="false"/>
          <w:color w:val="ff0000"/>
          <w:sz w:val="28"/>
        </w:rPr>
        <w:t xml:space="preserve">      Ескерту. 4-қосымша жаңа редакцияда - Оңтүстік Қазақстан облысы Сайрам аудандық мәслихатының 26.03.2015 </w:t>
      </w:r>
      <w:r>
        <w:rPr>
          <w:rFonts w:ascii="Times New Roman"/>
          <w:b w:val="false"/>
          <w:i w:val="false"/>
          <w:color w:val="ff0000"/>
          <w:sz w:val="28"/>
        </w:rPr>
        <w:t>№ 42-276/V</w:t>
      </w:r>
      <w:r>
        <w:rPr>
          <w:rFonts w:ascii="Times New Roman"/>
          <w:b w:val="false"/>
          <w:i w:val="false"/>
          <w:color w:val="ff0000"/>
          <w:sz w:val="28"/>
        </w:rPr>
        <w:t xml:space="preserve"> шешімімен (01.01.2015 бастап қолданысқа енгізілсін).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
        <w:gridCol w:w="581"/>
        <w:gridCol w:w="745"/>
        <w:gridCol w:w="764"/>
        <w:gridCol w:w="9326"/>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r>
      <w:tr>
        <w:trPr>
          <w:trHeight w:val="2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2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және құрылыс бөлімі</w:t>
            </w:r>
          </w:p>
        </w:tc>
      </w:tr>
      <w:tr>
        <w:trPr>
          <w:trHeight w:val="2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2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r>
      <w:tr>
        <w:trPr>
          <w:trHeight w:val="51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r>
      <w:tr>
        <w:trPr>
          <w:trHeight w:val="2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шаруашылық бөлімі</w:t>
            </w:r>
          </w:p>
        </w:tc>
      </w:tr>
      <w:tr>
        <w:trPr>
          <w:trHeight w:val="2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r>
      <w:tr>
        <w:trPr>
          <w:trHeight w:val="28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сумен жабдықтау және су бұру жүйелерін дамыту</w:t>
            </w:r>
          </w:p>
        </w:tc>
      </w:tr>
      <w:tr>
        <w:trPr>
          <w:trHeight w:val="2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шаруашылық бөлімі</w:t>
            </w:r>
          </w:p>
        </w:tc>
      </w:tr>
      <w:tr>
        <w:trPr>
          <w:trHeight w:val="2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r>
      <w:tr>
        <w:trPr>
          <w:trHeight w:val="2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r>
      <w:tr>
        <w:trPr>
          <w:trHeight w:val="2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шаруашылық бөлімі</w:t>
            </w:r>
          </w:p>
        </w:tc>
      </w:tr>
      <w:tr>
        <w:trPr>
          <w:trHeight w:val="2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тасымалдау жүйесін дамыту</w:t>
            </w:r>
          </w:p>
        </w:tc>
      </w:tr>
    </w:tbl>
    <w:bookmarkStart w:name="z15" w:id="5"/>
    <w:p>
      <w:pPr>
        <w:spacing w:after="0"/>
        <w:ind w:left="0"/>
        <w:jc w:val="both"/>
      </w:pPr>
      <w:r>
        <w:rPr>
          <w:rFonts w:ascii="Times New Roman"/>
          <w:b w:val="false"/>
          <w:i w:val="false"/>
          <w:color w:val="000000"/>
          <w:sz w:val="28"/>
        </w:rPr>
        <w:t>
Сайрам аудандық мәслихатының</w:t>
      </w:r>
      <w:r>
        <w:br/>
      </w:r>
      <w:r>
        <w:rPr>
          <w:rFonts w:ascii="Times New Roman"/>
          <w:b w:val="false"/>
          <w:i w:val="false"/>
          <w:color w:val="000000"/>
          <w:sz w:val="28"/>
        </w:rPr>
        <w:t>
2014 жылғы 23 желтоқсандағы</w:t>
      </w:r>
      <w:r>
        <w:br/>
      </w:r>
      <w:r>
        <w:rPr>
          <w:rFonts w:ascii="Times New Roman"/>
          <w:b w:val="false"/>
          <w:i w:val="false"/>
          <w:color w:val="000000"/>
          <w:sz w:val="28"/>
        </w:rPr>
        <w:t>
№ 40-253/V шешіміне 5-қосымша</w:t>
      </w:r>
    </w:p>
    <w:bookmarkEnd w:id="5"/>
    <w:p>
      <w:pPr>
        <w:spacing w:after="0"/>
        <w:ind w:left="0"/>
        <w:jc w:val="left"/>
      </w:pPr>
      <w:r>
        <w:rPr>
          <w:rFonts w:ascii="Times New Roman"/>
          <w:b/>
          <w:i w:val="false"/>
          <w:color w:val="000000"/>
        </w:rPr>
        <w:t xml:space="preserve"> 2015 жылға арналған жергілікті бюджеттің атқарылу процесінде секвестрлеуге жатпайтын жергілікті бюджеттік бағдарламалар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
        <w:gridCol w:w="590"/>
        <w:gridCol w:w="752"/>
        <w:gridCol w:w="712"/>
        <w:gridCol w:w="9355"/>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6" w:id="6"/>
    <w:p>
      <w:pPr>
        <w:spacing w:after="0"/>
        <w:ind w:left="0"/>
        <w:jc w:val="both"/>
      </w:pPr>
      <w:r>
        <w:rPr>
          <w:rFonts w:ascii="Times New Roman"/>
          <w:b w:val="false"/>
          <w:i w:val="false"/>
          <w:color w:val="000000"/>
          <w:sz w:val="28"/>
        </w:rPr>
        <w:t>
Сайрам аудандық мәслихатының</w:t>
      </w:r>
      <w:r>
        <w:br/>
      </w:r>
      <w:r>
        <w:rPr>
          <w:rFonts w:ascii="Times New Roman"/>
          <w:b w:val="false"/>
          <w:i w:val="false"/>
          <w:color w:val="000000"/>
          <w:sz w:val="28"/>
        </w:rPr>
        <w:t>
2014 жылғы 23 желтоқсандағы</w:t>
      </w:r>
      <w:r>
        <w:br/>
      </w:r>
      <w:r>
        <w:rPr>
          <w:rFonts w:ascii="Times New Roman"/>
          <w:b w:val="false"/>
          <w:i w:val="false"/>
          <w:color w:val="000000"/>
          <w:sz w:val="28"/>
        </w:rPr>
        <w:t>
№ 40-253/V шешіміне 6-қосымша</w:t>
      </w:r>
    </w:p>
    <w:bookmarkEnd w:id="6"/>
    <w:p>
      <w:pPr>
        <w:spacing w:after="0"/>
        <w:ind w:left="0"/>
        <w:jc w:val="left"/>
      </w:pPr>
      <w:r>
        <w:rPr>
          <w:rFonts w:ascii="Times New Roman"/>
          <w:b/>
          <w:i w:val="false"/>
          <w:color w:val="000000"/>
        </w:rPr>
        <w:t xml:space="preserve"> 2015-2017 жылдарға арналған аудандық бюджетте әрбір ауылдық округтің бюджеттік бағдарламаларының тізбесі</w:t>
      </w:r>
    </w:p>
    <w:p>
      <w:pPr>
        <w:spacing w:after="0"/>
        <w:ind w:left="0"/>
        <w:jc w:val="both"/>
      </w:pPr>
      <w:r>
        <w:rPr>
          <w:rFonts w:ascii="Times New Roman"/>
          <w:b w:val="false"/>
          <w:i w:val="false"/>
          <w:color w:val="ff0000"/>
          <w:sz w:val="28"/>
        </w:rPr>
        <w:t xml:space="preserve">      Ескерту. 6-қосымша жаңа редакцияда - Оңтүстік Қазақстан облысы Сайрам аудандық мәслихатының 17.06.2015 </w:t>
      </w:r>
      <w:r>
        <w:rPr>
          <w:rFonts w:ascii="Times New Roman"/>
          <w:b w:val="false"/>
          <w:i w:val="false"/>
          <w:color w:val="ff0000"/>
          <w:sz w:val="28"/>
        </w:rPr>
        <w:t>№ 43-291/V</w:t>
      </w:r>
      <w:r>
        <w:rPr>
          <w:rFonts w:ascii="Times New Roman"/>
          <w:b w:val="false"/>
          <w:i w:val="false"/>
          <w:color w:val="ff0000"/>
          <w:sz w:val="28"/>
        </w:rPr>
        <w:t xml:space="preserve"> шешімімен (01.01.2015 бастап қолданысқа енгізілсін).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673"/>
        <w:gridCol w:w="732"/>
        <w:gridCol w:w="841"/>
        <w:gridCol w:w="905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7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7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5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r>
      <w:tr>
        <w:trPr>
          <w:trHeight w:val="25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51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27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51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ауылдық округі әкімінің аппараты</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ауылдық округі әкімінің аппараты</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 әкімінің аппараты</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Жібек-Жолы ауылдық округі әкімінің аппараты</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Қайнарбұлақ ауылдық округі әкімінің аппараты</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ауылдық округі әкімінің аппараты</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Қарамұрт ауылдық округі әкімінің аппараты</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Құтарыс ауылдық округі әкімінің аппараты</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Көлкент ауылдық округі әкімінің аппараты</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Манкент ауылдық округі әкімінің аппараты</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Қайнарбұлақ ауылдық округі әкімінің аппараты</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Қарамұрт ауылдық округі әкімінің аппараты</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5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ауылдық округі әкімінің аппараты</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 жолы ауылдық округі әкімінің аппараты</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Қайнарбұлақ ауылдық округі әкімінің аппараты</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Қарамұрт ауылдық округі әкімінің аппараты</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Көлкент ауылдық округі әкімінің аппараты</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27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25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ауылдық округі әкімінің аппараты</w:t>
            </w:r>
          </w:p>
        </w:tc>
      </w:tr>
      <w:tr>
        <w:trPr>
          <w:trHeight w:val="25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5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51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25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Құтарыс ауылдық округі әкімінің аппараты</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27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көшелерін жарықтандыру</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ауылдық округі әкімінің аппараты</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ауылдық округі әкімінің аппараты</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 әкімінің аппараты</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Қайнарбұлақ ауылдық округі әкімінің аппараты</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ауылдық округі әкімінің аппараты</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Қарамұрт ауылдық округі әкімінің аппараты</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Құтарыс ауылдық округі әкімінің аппараты</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Көлкент ауылдық округі әкімінің аппараты</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Манкент ауылдық округі әкімінің аппараты</w:t>
            </w:r>
          </w:p>
        </w:tc>
      </w:tr>
      <w:tr>
        <w:trPr>
          <w:trHeight w:val="27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ауылдық округі әкімінің аппараты</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ауылдық округі әкімінің аппараты</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 әкімінің аппараты</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Жібек-Жолы ауылдық округі әкімінің аппараты</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Қайнарбұлақ ауылдық округі әкімінің аппараты</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ауылдық округі әкімінің аппараты</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Қарамұрт ауылдық округі әкімінің аппараты</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Құтарыс ауылдық округі әкімінің аппараты</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Көлкент ауылдық округі әкімінің аппараты</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Манкент ауылдық округі әкімінің аппараты</w:t>
            </w:r>
          </w:p>
        </w:tc>
      </w:tr>
      <w:tr>
        <w:trPr>
          <w:trHeight w:val="25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ауылдық округі әкімінің аппараты</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ауылдық округі әкімінің аппараты</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ауылдық округі әкімінің аппараты</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 әкімінің аппараты</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Жібек-Жолы ауылдық округі әкімінің аппараты</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Қайнарбұлақ ауылдық округі әкімінің аппараты</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ауылдық округі әкімінің аппараты</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Қарамұрт ауылдық округі әкімінің аппараты</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Құтарыс ауылдық округі әкімінің аппараты</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Көлкент ауылдық округі әкімінің аппараты</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Манкент ауылдық округі әкімінің аппараты</w:t>
            </w:r>
          </w:p>
        </w:tc>
      </w:tr>
      <w:tr>
        <w:trPr>
          <w:trHeight w:val="25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25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25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 әкімінің аппараты</w:t>
            </w:r>
          </w:p>
        </w:tc>
      </w:tr>
      <w:tr>
        <w:trPr>
          <w:trHeight w:val="25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Жібек-Жолы ауылдық округі әкімінің аппараты</w:t>
            </w:r>
          </w:p>
        </w:tc>
      </w:tr>
      <w:tr>
        <w:trPr>
          <w:trHeight w:val="25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Қайнарбұлақ ауылдық округі әкімінің аппараты</w:t>
            </w:r>
          </w:p>
        </w:tc>
      </w:tr>
      <w:tr>
        <w:trPr>
          <w:trHeight w:val="25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ауылдық округі әкімінің аппараты</w:t>
            </w:r>
          </w:p>
        </w:tc>
      </w:tr>
      <w:tr>
        <w:trPr>
          <w:trHeight w:val="25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Қарамұрт ауылдық округі әкімінің аппараты</w:t>
            </w:r>
          </w:p>
        </w:tc>
      </w:tr>
      <w:tr>
        <w:trPr>
          <w:trHeight w:val="25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w:t>
            </w:r>
          </w:p>
        </w:tc>
      </w:tr>
      <w:tr>
        <w:trPr>
          <w:trHeight w:val="25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Құтарыс ауылдық округі әкімінің аппараты</w:t>
            </w:r>
          </w:p>
        </w:tc>
      </w:tr>
      <w:tr>
        <w:trPr>
          <w:trHeight w:val="25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Көлкент ауылдық округі әкімінің аппараты</w:t>
            </w:r>
          </w:p>
        </w:tc>
      </w:tr>
      <w:tr>
        <w:trPr>
          <w:trHeight w:val="25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Манкент ауылдық округі әкімінің аппараты</w:t>
            </w:r>
          </w:p>
        </w:tc>
      </w:tr>
      <w:tr>
        <w:trPr>
          <w:trHeight w:val="22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22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25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5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Көлкент ауылдық округі әкімінің аппараты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