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bb17" w14:textId="7bcb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27 мамырдағы № 31-251-V шешімі. Оңтүстік Қазақстан облысының Әділет департаментінде 2014 жылғы 30 мамырда № 2675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30 726 876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27 881 337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30 630 610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64 135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155 052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155 052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58 825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31-251-V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7"/>
        <w:gridCol w:w="624"/>
        <w:gridCol w:w="8074"/>
        <w:gridCol w:w="20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30 726 876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1"/>
        <w:gridCol w:w="710"/>
        <w:gridCol w:w="730"/>
        <w:gridCol w:w="7507"/>
        <w:gridCol w:w="20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30 630 610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711 804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421 249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399 587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21 872 126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3 163 991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2 098 512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2 081 216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1 065 479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11 153 251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11 109 047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10 986 744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7 554 884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657 184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1 263 678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1 223 888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544 736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311 373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431 292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232 875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197 061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596 978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434 452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31-251-V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31"/>
        <w:gridCol w:w="602"/>
        <w:gridCol w:w="8123"/>
        <w:gridCol w:w="206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22 437 402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68"/>
        <w:gridCol w:w="688"/>
        <w:gridCol w:w="669"/>
        <w:gridCol w:w="7361"/>
        <w:gridCol w:w="20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22 437 402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16 993 480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6 216 587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31-251-V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9"/>
        <w:gridCol w:w="671"/>
        <w:gridCol w:w="651"/>
        <w:gridCol w:w="7585"/>
        <w:gridCol w:w="19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кенттіқ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