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692e" w14:textId="7996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2014 жылғы 27 мамырдағы № 31-253-V "Сарыағаш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2014 жылғы 24 қыркүйектегі № 35-296-V шешімі. Оңтүстік Қазақстан облысының Әділет департаментінде 2014 жылғы 15 қазанда № 2829 болып тіркелді. Қолданылу мерзімінің аяқталуына байланысты күші жойылды - (Оңтүстік Қазақстан облысы Сарыағаш аудандық мәслихатының 2015 жылғы 29 қаңтардағы № 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аудандық мәслихатының 29.01.2015 № 30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2014 жылғы 28 шілдедегі № 837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Сарыағаш аудандық мәслихатының 2014 жылғы 27 мамырдағы № 31-253-V «Сарыағаш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(Нормативтік құқықтық актілерді мемлекеттік тіркеу тізілімінде № 2694 тіркелген, 2014 жылғы 20 маусымда «Сарыағаш»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Сарыағаш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есептік айлық көрсеткішке тең сомада көтерме жәрдемақы және тұрғын үй сатып алу немесе салу үшін бір мың бес жүз еселік айлық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Ж.Сүлейменов</w:t>
      </w:r>
    </w:p>
    <w:p>
      <w:pPr>
        <w:spacing w:after="0"/>
        <w:ind w:left="0"/>
        <w:jc w:val="both"/>
      </w:pPr>
      <w:r>
        <w:rPr>
          <w:rFonts w:ascii="Times New Roman"/>
          <w:b w:val="false"/>
          <w:i/>
          <w:color w:val="000000"/>
          <w:sz w:val="28"/>
        </w:rPr>
        <w:t>      Аудандық мәслихат хатшысы                  Б.Садықов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