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f58" w14:textId="b0c7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 Майлықожа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Сарыағаш қаласы әкімінің 2014 жылғы 11 мамырдағы № 74 шешімі. Оңтүстік Қазақстан облысының Әділет департаментінде 2014 жылғы 6 маусымда № 2686 болып тіркелді. Күші жойылды - Оңтүстік Қазақстан облысы Сарыағаш ауданы Сарыағаш қаласы әкімінің 2014 жылғы 25 шілдедегі № 109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Сарыағаш ауданы Сарыағаш қаласы әкімінің 25.07.2014 № 109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министірлігі Ветеринариялық бақылау және қадағалау комитетінің Оңтүстік Қазақстан аумақтық инспекциясының Сарыағаш аудандық аумақтық инспекциясының басшысының 2014 жылғы 24 ақпандағы № 02–17/87 ұсынысы негізінде және жануарлардың жұқпалы ауруларының ошақтарын жою мақсатында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 Майлықожа көшесі № 29 үйде тұратын азамат Б.Дутановтың иті құтырық ауруымен ауруына байланысты Майлықожа көшесінің шығысында Ғ.Мұратбаев көшесімен, батысында Т.Тоқтаров көшесімен қиылысқан жеріне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Сарыағаш қаласы әкімінің орынбасары Б. Ерменовке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Сарыағаш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С.Сулейменова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