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3dda" w14:textId="db93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Дербісек ауылдық округі Дербісек ауылының Орынбай ата көшесінде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Дербісек ауылдық округі әкімінің 2014 жылғы 3 желтоқсандағы № 25 шешімі. Оңтүстік Қазақстан облысының Әділет департаментінде 2014 жылғы 19 желтоқсанда № 2924 болып тіркелді. Күші жойылды - Оңтүстік Қазақстан облысы Сарыағаш ауданы Дербісек ауылдық округі әкімінің 2015 жылғы 12 ақпандағы № 02 шешімімен</w:t>
      </w:r>
    </w:p>
    <w:p>
      <w:pPr>
        <w:spacing w:after="0"/>
        <w:ind w:left="0"/>
        <w:jc w:val="left"/>
      </w:pPr>
      <w:r>
        <w:rPr>
          <w:rFonts w:ascii="Times New Roman"/>
          <w:b w:val="false"/>
          <w:i w:val="false"/>
          <w:color w:val="ff0000"/>
          <w:sz w:val="28"/>
        </w:rPr>
        <w:t>      Ескерту. Күші жойылды - Оңтүстік Қазақстан облысы Сарыағаш ауданы Дербісек ауылдық округі әкімінің 12.02.2015 № 02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Заңдарына сәйкес, Қазақстан Республикасы Ауыл шаруашылығы министірлігі Ветеринариялық бақылау және қадағалау комитетінің Оңтүстік Қазақстан облыстық аумақтық инспекциясының Сарыағаш аудандық аумақтық инспекциясының басшысының 2014 жылғы 26 қарашадағы № 02-17/472 ұсынысы негізінде және жануарлардың жұқпалы ауруларының ошақтарын жою мақсатында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Дербісек ауылдық округі Дербісек ауылының Орынбай ата көшесінде иесіз иттің құтырық ауруымен ауруына байланысты Орынбай ата көшесінде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Дербісек ауылдық округі әкімінің орынбасары А.Абдисаматовқа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алғашқы ресми жарияланған күнінен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Дербісек ауылдық округінің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А.Наурызов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