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94e7" w14:textId="0699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21 ақпандағы № 157 шешімі. Оңтүстік Қазақстан облысының Әділет департаментімен 2014 жылғы 14 наурызда № 2564 болып тіркелді. Күші жойылды - Оңтүстік Қазақстан облысы Созақ аудандық мәслихатының 2014 жылғы 29 қыркүйектегі № 203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аудандық мәслихатының 29.09.2014 № 203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XXV сессиясының төрағасы      Б.Байғараев</w:t>
      </w:r>
    </w:p>
    <w:p>
      <w:pPr>
        <w:spacing w:after="0"/>
        <w:ind w:left="0"/>
        <w:jc w:val="both"/>
      </w:pPr>
      <w:r>
        <w:rPr>
          <w:rFonts w:ascii="Times New Roman"/>
          <w:b w:val="false"/>
          <w:i/>
          <w:color w:val="000000"/>
          <w:sz w:val="28"/>
        </w:rPr>
        <w:t>      Созақ аудандық мәслихатының хатшысы        М.Исаев</w:t>
      </w:r>
    </w:p>
    <w:bookmarkStart w:name="z4"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157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Созақ ауданының тиісті әкімшілік-аумақтық бірлігінде тұрақты тұратын мұқтаж азаматтарға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жергілікті атқарушы органдардың (бұдан әрі ЖАО)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Ауғанстан жерінен шығарылған күні)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бір жолғы 5,4 айлық есептік көрсеткіш мөлшерінде;</w:t>
      </w:r>
      <w:r>
        <w:br/>
      </w:r>
      <w:r>
        <w:rPr>
          <w:rFonts w:ascii="Times New Roman"/>
          <w:b w:val="false"/>
          <w:i w:val="false"/>
          <w:color w:val="000000"/>
          <w:sz w:val="28"/>
        </w:rPr>
        <w:t xml:space="preserve">
      2) 8 наурызда (Халықаралық әйелдер күнi)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1,6 айлық есептік көрсеткіш мөлшерінде; </w:t>
      </w:r>
      <w:r>
        <w:br/>
      </w:r>
      <w:r>
        <w:rPr>
          <w:rFonts w:ascii="Times New Roman"/>
          <w:b w:val="false"/>
          <w:i w:val="false"/>
          <w:color w:val="000000"/>
          <w:sz w:val="28"/>
        </w:rPr>
        <w:t>
      3)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біржолғы 5,4 айлық есептік көрсеткіш мөлшерінде;</w:t>
      </w:r>
      <w:r>
        <w:br/>
      </w:r>
      <w:r>
        <w:rPr>
          <w:rFonts w:ascii="Times New Roman"/>
          <w:b w:val="false"/>
          <w:i w:val="false"/>
          <w:color w:val="000000"/>
          <w:sz w:val="28"/>
        </w:rPr>
        <w:t xml:space="preserve">
      4) 1 маусымда (Балаларды қорғау күні) </w:t>
      </w:r>
      <w:r>
        <w:rPr>
          <w:rFonts w:ascii="Times New Roman"/>
          <w:b w:val="false"/>
          <w:i/>
          <w:color w:val="000000"/>
          <w:sz w:val="28"/>
        </w:rPr>
        <w:t xml:space="preserve">– </w:t>
      </w:r>
      <w:r>
        <w:rPr>
          <w:rFonts w:ascii="Times New Roman"/>
          <w:b w:val="false"/>
          <w:i w:val="false"/>
          <w:color w:val="000000"/>
          <w:sz w:val="28"/>
        </w:rPr>
        <w:t>ата-аналарының қамқорлығынсыз қалған балаларға, әлеуметтік маңызы бар адамның иммунитет тапшылығы вирусы бар адамдарға, біржолғы 2,7 айлық есептік көрсеткіш мөлшерінде;</w:t>
      </w:r>
      <w:r>
        <w:br/>
      </w:r>
      <w:r>
        <w:rPr>
          <w:rFonts w:ascii="Times New Roman"/>
          <w:b w:val="false"/>
          <w:i w:val="false"/>
          <w:color w:val="000000"/>
          <w:sz w:val="28"/>
        </w:rPr>
        <w:t>
      5) 1 қазанда (Қарттар күні)- жалғызілікті тұратын зейнеткерлерге, біржолғы 5,4 айлық есептік көрсеткіш мөлшерінде;</w:t>
      </w:r>
      <w:r>
        <w:br/>
      </w:r>
      <w:r>
        <w:rPr>
          <w:rFonts w:ascii="Times New Roman"/>
          <w:b w:val="false"/>
          <w:i w:val="false"/>
          <w:color w:val="000000"/>
          <w:sz w:val="28"/>
        </w:rPr>
        <w:t>
      6) 12 қазанда (Мүгедектер күні) – мүгедектерге, біржолғы 4,3 айлық есептік көрсеткіш мөлшерінде;</w:t>
      </w:r>
      <w:r>
        <w:br/>
      </w:r>
      <w:r>
        <w:rPr>
          <w:rFonts w:ascii="Times New Roman"/>
          <w:b w:val="false"/>
          <w:i w:val="false"/>
          <w:color w:val="000000"/>
          <w:sz w:val="28"/>
        </w:rPr>
        <w:t>
      7) 9 мамыр (Жеңіс күні) – Ұлы Отан соғысы қатысушылары мен мүгедектеріне 5,4 айлық есептік көрсеткіш мөлшерінде;</w:t>
      </w:r>
      <w:r>
        <w:br/>
      </w:r>
      <w:r>
        <w:rPr>
          <w:rFonts w:ascii="Times New Roman"/>
          <w:b w:val="false"/>
          <w:i w:val="false"/>
          <w:color w:val="000000"/>
          <w:sz w:val="28"/>
        </w:rPr>
        <w:t>
      8) 9 мамыр (Жеңіс күні)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Ұлы Отан соғысының қатысушылары мен мүгедектеріне теңестірілген адамдарға 2,7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жеке оңалту бағдарламасы бойынша мүгедектерге қол арбамен қамтамасыз етуге: серуендеуге арналған қоларбаға 27 айлық есептiк көрсеткiш мөлшерiнде;</w:t>
      </w:r>
      <w:r>
        <w:br/>
      </w:r>
      <w:r>
        <w:rPr>
          <w:rFonts w:ascii="Times New Roman"/>
          <w:b w:val="false"/>
          <w:i w:val="false"/>
          <w:color w:val="000000"/>
          <w:sz w:val="28"/>
        </w:rPr>
        <w:t>
      бөлмеге арналған қоларбаға 27 айлық есептiк көрсеткiш мөлшерiнде;</w:t>
      </w:r>
      <w:r>
        <w:br/>
      </w:r>
      <w:r>
        <w:rPr>
          <w:rFonts w:ascii="Times New Roman"/>
          <w:b w:val="false"/>
          <w:i w:val="false"/>
          <w:color w:val="000000"/>
          <w:sz w:val="28"/>
        </w:rPr>
        <w:t>
      мүгедек балаларға 27 айлық есептiк көрсеткiш мөлшерiнде;</w:t>
      </w:r>
      <w:r>
        <w:br/>
      </w:r>
      <w:r>
        <w:rPr>
          <w:rFonts w:ascii="Times New Roman"/>
          <w:b w:val="false"/>
          <w:i w:val="false"/>
          <w:color w:val="000000"/>
          <w:sz w:val="28"/>
        </w:rPr>
        <w:t>
      2)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3) өмірлік қиын жағдайларға ұшырған аз қамтамасыз етілген отбасыларға біржолғы 100 айлық есептік көрсеткіш мөлшерінде;</w:t>
      </w:r>
      <w:r>
        <w:br/>
      </w:r>
      <w:r>
        <w:rPr>
          <w:rFonts w:ascii="Times New Roman"/>
          <w:b w:val="false"/>
          <w:i w:val="false"/>
          <w:color w:val="000000"/>
          <w:sz w:val="28"/>
        </w:rPr>
        <w:t>
      4) басылымдарға жазылу үшін - Ұлы Отан соғысының қатысушылары мен мүгедектеріне біржолғы 5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5)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26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жан басына шаққандағы орташа табысы ең төмен күнкөріс деңгейіне еселік қатынаста алпыс пайызынан аспайтын табыстың болуы. </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тізбесінің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 бойынша біріңғай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4) адамның (отбасы мүшелерінің) табыстары туралы мәліметтерді; </w:t>
      </w:r>
      <w:r>
        <w:br/>
      </w:r>
      <w:r>
        <w:rPr>
          <w:rFonts w:ascii="Times New Roman"/>
          <w:b w:val="false"/>
          <w:i w:val="false"/>
          <w:color w:val="000000"/>
          <w:sz w:val="28"/>
        </w:rPr>
        <w:t>
      5) өмірлік қиын жағдайдың туындағанын растайтын актіні және/ 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 нұсқаларды және көшірмелерде ұсынылады, содан кейін құжаттардың түп 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түскен кезде уәкілетті орган немесе кент,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округтің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тарқан жағдайда – негіздемесін көрсете отырып)өтініш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xml:space="preserve">
      1) өтініш беруші ұсынған мәліметтердің дәйексіздігі анықталған; </w:t>
      </w:r>
      <w:r>
        <w:br/>
      </w:r>
      <w:r>
        <w:rPr>
          <w:rFonts w:ascii="Times New Roman"/>
          <w:b w:val="false"/>
          <w:i w:val="false"/>
          <w:color w:val="000000"/>
          <w:sz w:val="28"/>
        </w:rPr>
        <w:t>
      2) өтініш беруші адамның (отбасының)материалдық жағдайына тексеру жүргізуден бас тартқан,жалтарған;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Созақ ауданының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