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73d4" w14:textId="44b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2014 жылғы 10 маусымдағы № 230 қаулысы. Оңтүстік Қазақстан облысының Әділет департаментінде 2014 жылғы 30 маусымда № 2707 болып тіркелді. Қолданылу мерзімінің аяқталуына байланысты күші жойылды - (Оңтүстік Қазақстан облысы Созақ ауданы әкімінің 2015 жылғы 26 ақпандағы № 1529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әкімінің 26.02.2015 № 1529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2001 жылғы 23 қаңтардағы Қазақстан Республикасының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халықтың нысаналы топтарына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Нысаналы топтарға жататын адамдардың қосымша тізбесіне Созақ ауданының аумағында тұратын келесі тұлғалар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әкімнің орынбасары С.Еденбаеваға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Қ.Еспенбетов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