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c9a3" w14:textId="d30c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2013 жылғы 23 желтоқсандағы № 132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2014 жылғы 31 қазандағы № 214 шешімі. Оңтүстік Қазақстан облысының Әділет департаментінде 2014 жылғы 10 қарашада № 2871 болып тіркелді. Қолданылу мерзімінің аяқталуына байланысты күші жойылды - (Оңтүстік Қазақстан облысы Созақ аудандық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аудандық мәслихатының 05.01.2015 № 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24 қазандағы 2014 жылғы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2013 жылғы 23 желтоқсандағы № 132 «2014-2016 жылдарға арналған аудандық бюджет туралы» (Нормативтік құқықтық актілерді мемлекеттік тіркеу тізілімінде № 2490 тіркелген, 2014 жылдың 18 қаңтардағы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-8 074 751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-6 248 652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- 1 766 757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-8 296 622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20 117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241 988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- 24 899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-220 405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XXХVІ сессиясының төрағасы    Б.Тұрғанбаев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 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214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79"/>
        <w:gridCol w:w="582"/>
        <w:gridCol w:w="7997"/>
        <w:gridCol w:w="2100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8 074 751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6 248 652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2 076 382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2 076 382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1 602 432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1 511 644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40 135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28 258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1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54 642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 мен санкциялар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 өсім пұлдар санкциялар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1 766 757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1 766 757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703"/>
        <w:gridCol w:w="760"/>
        <w:gridCol w:w="6973"/>
        <w:gridCol w:w="213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8 296 622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461 510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432 332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192 863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172 512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215 876</w:t>
            </w:r>
          </w:p>
        </w:tc>
      </w:tr>
      <w:tr>
        <w:trPr>
          <w:trHeight w:val="8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28 678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</w:t>
            </w:r>
          </w:p>
        </w:tc>
      </w:tr>
      <w:tr>
        <w:trPr>
          <w:trHeight w:val="13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24 498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77 377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77 377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76 277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6 028 533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594 385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594 385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439 216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155 169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3 987 899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3 987 899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3 912 835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75 064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1 446 249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301 218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244 913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1 145 031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1 145 031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243 418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190 454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190 454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қаматамасыз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44 255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391 736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70 325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37 929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Азататтардың жекелеген санаттарын тұрғын үймен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обьектісіне тезникалық паспорттар дайындау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202 925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192 507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189 416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118 486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111 586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42 666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590 709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307 182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128 778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128 549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128 549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91 711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86 724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51 171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13 393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52 945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32 722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201 637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29 587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27 334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9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көшелеріндегі автомобиль жолдарын күрделі және орташа жөндеу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84 761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16 506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16 506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107 774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104 174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22 648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Аақпараттық жүйелерді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56 164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-241 988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қалдықтарының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