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72719" w14:textId="dd727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Созақ аудандық мәслихатының 2014 жылғы 24 желтоқсандағы № 221 шешімі. Оңтүстік Қазақстан облысының Әділет департаментінде 2014 жылғы 30 желтоқсанда № 2938 болып тіркелді. Қолданылу мерзімінің аяқталуына байланысты күші жойылды - (Оңтүстік Қазақстан облысы Созақ аудандық мәслихатының 2016 жылғы 19 қаңтардағы № 13 хатымен)</w:t>
      </w:r>
    </w:p>
    <w:p>
      <w:pPr>
        <w:spacing w:after="0"/>
        <w:ind w:left="0"/>
        <w:jc w:val="left"/>
      </w:pPr>
      <w:r>
        <w:rPr>
          <w:rFonts w:ascii="Times New Roman"/>
          <w:b w:val="false"/>
          <w:i w:val="false"/>
          <w:color w:val="ff0000"/>
          <w:sz w:val="28"/>
        </w:rPr>
        <w:t>      Ескерту. Қолданылу мерзімінің аяқталуына байланысты күші жойылды - (Оңтүстік Қазақстан облысы Созақ аудандық мәслихатының 19.01.2016 № 13 хатымен).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75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2014 жылғы 11 желтоқсандағы № 34/258-V "2015-2017 жылдарға арналған облыстық бюджет туралы" Нормативтік құқықтық актілерді тіркеу тізілімінде № 2919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Созақ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 Созақ ауданының 2015-2017 жылдарға арналған аудандық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2014 жылға мынадай көлемде бекітілсін:</w:t>
      </w:r>
      <w:r>
        <w:br/>
      </w:r>
      <w:r>
        <w:rPr>
          <w:rFonts w:ascii="Times New Roman"/>
          <w:b w:val="false"/>
          <w:i w:val="false"/>
          <w:color w:val="000000"/>
          <w:sz w:val="28"/>
        </w:rPr>
        <w:t xml:space="preserve">
      1) </w:t>
      </w:r>
      <w:r>
        <w:rPr>
          <w:rFonts w:ascii="Times New Roman"/>
          <w:b w:val="false"/>
          <w:i w:val="false"/>
          <w:color w:val="000000"/>
          <w:sz w:val="28"/>
        </w:rPr>
        <w:t xml:space="preserve"> кірістер - 8 840 433 мың теңге, оның ішінде:</w:t>
      </w:r>
      <w:r>
        <w:br/>
      </w:r>
      <w:r>
        <w:rPr>
          <w:rFonts w:ascii="Times New Roman"/>
          <w:b w:val="false"/>
          <w:i w:val="false"/>
          <w:color w:val="000000"/>
          <w:sz w:val="28"/>
        </w:rPr>
        <w:t>
      </w:t>
      </w:r>
      <w:r>
        <w:rPr>
          <w:rFonts w:ascii="Times New Roman"/>
          <w:b w:val="false"/>
          <w:i w:val="false"/>
          <w:color w:val="000000"/>
          <w:sz w:val="28"/>
        </w:rPr>
        <w:t>салықтық түсімдер – 7 021 780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- 31 204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6 257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1 781 192 мың теңге;</w:t>
      </w:r>
      <w:r>
        <w:br/>
      </w:r>
      <w:r>
        <w:rPr>
          <w:rFonts w:ascii="Times New Roman"/>
          <w:b w:val="false"/>
          <w:i w:val="false"/>
          <w:color w:val="000000"/>
          <w:sz w:val="28"/>
        </w:rPr>
        <w:t xml:space="preserve">
      2) </w:t>
      </w:r>
      <w:r>
        <w:rPr>
          <w:rFonts w:ascii="Times New Roman"/>
          <w:b w:val="false"/>
          <w:i w:val="false"/>
          <w:color w:val="000000"/>
          <w:sz w:val="28"/>
        </w:rPr>
        <w:t xml:space="preserve"> шығындар - 10 007 289 мың теңге;</w:t>
      </w:r>
      <w:r>
        <w:br/>
      </w:r>
      <w:r>
        <w:rPr>
          <w:rFonts w:ascii="Times New Roman"/>
          <w:b w:val="false"/>
          <w:i w:val="false"/>
          <w:color w:val="000000"/>
          <w:sz w:val="28"/>
        </w:rPr>
        <w:t xml:space="preserve">
      3) </w:t>
      </w:r>
      <w:r>
        <w:rPr>
          <w:rFonts w:ascii="Times New Roman"/>
          <w:b w:val="false"/>
          <w:i w:val="false"/>
          <w:color w:val="000000"/>
          <w:sz w:val="28"/>
        </w:rPr>
        <w:t xml:space="preserve"> таза бюджеттік кредиттеу – -23 421 мың теңге, оның ішінде:</w:t>
      </w:r>
      <w:r>
        <w:br/>
      </w:r>
      <w:r>
        <w:rPr>
          <w:rFonts w:ascii="Times New Roman"/>
          <w:b w:val="false"/>
          <w:i w:val="false"/>
          <w:color w:val="000000"/>
          <w:sz w:val="28"/>
        </w:rPr>
        <w:t>
      </w:t>
      </w:r>
      <w:r>
        <w:rPr>
          <w:rFonts w:ascii="Times New Roman"/>
          <w:b w:val="false"/>
          <w:i w:val="false"/>
          <w:color w:val="000000"/>
          <w:sz w:val="28"/>
        </w:rPr>
        <w:t>бюджеттік кредиттер – 29 730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6 309 мың теңге;</w:t>
      </w:r>
      <w:r>
        <w:br/>
      </w:r>
      <w:r>
        <w:rPr>
          <w:rFonts w:ascii="Times New Roman"/>
          <w:b w:val="false"/>
          <w:i w:val="false"/>
          <w:color w:val="000000"/>
          <w:sz w:val="28"/>
        </w:rPr>
        <w:t xml:space="preserve">
      4) </w:t>
      </w:r>
      <w:r>
        <w:rPr>
          <w:rFonts w:ascii="Times New Roman"/>
          <w:b w:val="false"/>
          <w:i w:val="false"/>
          <w:color w:val="000000"/>
          <w:sz w:val="28"/>
        </w:rPr>
        <w:t xml:space="preserve"> қаржы активтерімен операциялар бойынша сальдо - 0 теңге:</w:t>
      </w:r>
      <w:r>
        <w:br/>
      </w:r>
      <w:r>
        <w:rPr>
          <w:rFonts w:ascii="Times New Roman"/>
          <w:b w:val="false"/>
          <w:i w:val="false"/>
          <w:color w:val="000000"/>
          <w:sz w:val="28"/>
        </w:rPr>
        <w:t>
      </w:t>
      </w:r>
      <w:r>
        <w:rPr>
          <w:rFonts w:ascii="Times New Roman"/>
          <w:b w:val="false"/>
          <w:i w:val="false"/>
          <w:color w:val="000000"/>
          <w:sz w:val="28"/>
        </w:rPr>
        <w:t>қаржы активтерін сатып алу - 0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теңге;</w:t>
      </w:r>
      <w:r>
        <w:br/>
      </w:r>
      <w:r>
        <w:rPr>
          <w:rFonts w:ascii="Times New Roman"/>
          <w:b w:val="false"/>
          <w:i w:val="false"/>
          <w:color w:val="000000"/>
          <w:sz w:val="28"/>
        </w:rPr>
        <w:t xml:space="preserve">
      5) </w:t>
      </w:r>
      <w:r>
        <w:rPr>
          <w:rFonts w:ascii="Times New Roman"/>
          <w:b w:val="false"/>
          <w:i w:val="false"/>
          <w:color w:val="000000"/>
          <w:sz w:val="28"/>
        </w:rPr>
        <w:t xml:space="preserve"> бюджет тапшылығы – -1 190 277 мың теңге;</w:t>
      </w:r>
      <w:r>
        <w:br/>
      </w:r>
      <w:r>
        <w:rPr>
          <w:rFonts w:ascii="Times New Roman"/>
          <w:b w:val="false"/>
          <w:i w:val="false"/>
          <w:color w:val="000000"/>
          <w:sz w:val="28"/>
        </w:rPr>
        <w:t xml:space="preserve">
      6) </w:t>
      </w:r>
      <w:r>
        <w:rPr>
          <w:rFonts w:ascii="Times New Roman"/>
          <w:b w:val="false"/>
          <w:i w:val="false"/>
          <w:color w:val="000000"/>
          <w:sz w:val="28"/>
        </w:rPr>
        <w:t xml:space="preserve"> бюджет тапшылығын қаржыландыру – 1 190 277 мың теңге, оның ішінде:</w:t>
      </w:r>
      <w:r>
        <w:br/>
      </w:r>
      <w:r>
        <w:rPr>
          <w:rFonts w:ascii="Times New Roman"/>
          <w:b w:val="false"/>
          <w:i w:val="false"/>
          <w:color w:val="000000"/>
          <w:sz w:val="28"/>
        </w:rPr>
        <w:t>
      </w:t>
      </w:r>
      <w:r>
        <w:rPr>
          <w:rFonts w:ascii="Times New Roman"/>
          <w:b w:val="false"/>
          <w:i w:val="false"/>
          <w:color w:val="000000"/>
          <w:sz w:val="28"/>
        </w:rPr>
        <w:t>қарыздар түсімі - 29 730 теңге;</w:t>
      </w:r>
      <w:r>
        <w:br/>
      </w:r>
      <w:r>
        <w:rPr>
          <w:rFonts w:ascii="Times New Roman"/>
          <w:b w:val="false"/>
          <w:i w:val="false"/>
          <w:color w:val="000000"/>
          <w:sz w:val="28"/>
        </w:rPr>
        <w:t>
      </w:t>
      </w:r>
      <w:r>
        <w:rPr>
          <w:rFonts w:ascii="Times New Roman"/>
          <w:b w:val="false"/>
          <w:i w:val="false"/>
          <w:color w:val="000000"/>
          <w:sz w:val="28"/>
        </w:rPr>
        <w:t>қарыздарды өтеу - 4 941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 1 165 488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Оңтүстік Қазақстан облысы Созақ аудандық мәслихатының 14.12.2015 </w:t>
      </w:r>
      <w:r>
        <w:rPr>
          <w:rFonts w:ascii="Times New Roman"/>
          <w:b w:val="false"/>
          <w:i w:val="false"/>
          <w:color w:val="ff0000"/>
          <w:sz w:val="28"/>
        </w:rPr>
        <w:t>№ 302</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2015 жылы облыстық бюджетке аудандық бюджеттен жеке табыс салығынан және әлеуметтік салықтан 4,2- пайыз мөлшерінде бөлу нормативтері белгіленсін.</w:t>
      </w:r>
      <w:r>
        <w:br/>
      </w:r>
      <w:r>
        <w:rPr>
          <w:rFonts w:ascii="Times New Roman"/>
          <w:b w:val="false"/>
          <w:i w:val="false"/>
          <w:color w:val="000000"/>
          <w:sz w:val="28"/>
        </w:rPr>
        <w:t>
      </w:t>
      </w:r>
      <w:r>
        <w:rPr>
          <w:rFonts w:ascii="Times New Roman"/>
          <w:b w:val="false"/>
          <w:i w:val="false"/>
          <w:color w:val="000000"/>
          <w:sz w:val="28"/>
        </w:rPr>
        <w:t xml:space="preserve"> Ауданның жергілікті атқарушы органның 2015 жылға арналған резерві 7 276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xml:space="preserve"> 2007 жылғы 15 мамырдағы Қазақстан Республикасының Еңбек кодексінің </w:t>
      </w:r>
      <w:r>
        <w:rPr>
          <w:rFonts w:ascii="Times New Roman"/>
          <w:b w:val="false"/>
          <w:i w:val="false"/>
          <w:color w:val="000000"/>
          <w:sz w:val="28"/>
        </w:rPr>
        <w:t>238 бабының</w:t>
      </w:r>
      <w:r>
        <w:rPr>
          <w:rFonts w:ascii="Times New Roman"/>
          <w:b w:val="false"/>
          <w:i w:val="false"/>
          <w:color w:val="000000"/>
          <w:sz w:val="28"/>
        </w:rPr>
        <w:t xml:space="preserve"> 2 тармағына сәйкес, 2015 жылға ауылдық жерде аудандық бюджеттен қаржыландырылатын ұйымдарда жұмыс істейтін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айлықақыларымен және ставкаларымен салыстырғанда жиырма бес пайызға жоғарылатылған лауазымдық айлықақылары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xml:space="preserve"> Бюджеттік инвестициялық жобаларды (бағдарламаларды) іске асыруға бағытталған бюджеттік бағдарламалар бөлінісінде 2015 жылға арналған аудандық бюджеттік даму бағдарламасының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 2015 жылға арналған жергілікті бюджеттің атқарылуы процесінде секвестрлеуге жатпайтын жергілікті бюджеттік бағдарламалардың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 2015-2017 жылдарға арналған аудандық бюджетте әрбір ауылдық (селолық) поселкелік округтерінің бюджеттік бағдарламаларының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 Осы шешім 2015 жылдың 1 қаңтарынан бастап қолданысқа енгізілсін.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07"/>
        <w:gridCol w:w="4193"/>
      </w:tblGrid>
      <w:tr>
        <w:trPr>
          <w:trHeight w:val="30" w:hRule="atLeast"/>
        </w:trPr>
        <w:tc>
          <w:tcPr>
            <w:tcW w:w="78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мәслихаттың кезекті</w:t>
            </w:r>
            <w:r>
              <w:rPr>
                <w:rFonts w:ascii="Times New Roman"/>
                <w:b w:val="false"/>
                <w:i w:val="false"/>
                <w:color w:val="000000"/>
                <w:sz w:val="20"/>
              </w:rPr>
              <w:t>
</w:t>
            </w:r>
          </w:p>
        </w:tc>
      </w:tr>
      <w:tr>
        <w:trPr>
          <w:trHeight w:val="30" w:hRule="atLeast"/>
        </w:trPr>
        <w:tc>
          <w:tcPr>
            <w:tcW w:w="78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XXXVIII сессиясының төрағасы</w:t>
            </w:r>
            <w:r>
              <w:rPr>
                <w:rFonts w:ascii="Times New Roman"/>
                <w:b w:val="false"/>
                <w:i w:val="false"/>
                <w:color w:val="000000"/>
                <w:sz w:val="20"/>
              </w:rPr>
              <w:t>
</w:t>
            </w:r>
          </w:p>
        </w:tc>
        <w:tc>
          <w:tcPr>
            <w:tcW w:w="41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Б.Тұрғанбаев</w:t>
            </w:r>
            <w:r>
              <w:rPr>
                <w:rFonts w:ascii="Times New Roman"/>
                <w:b w:val="false"/>
                <w:i w:val="false"/>
                <w:color w:val="000000"/>
                <w:sz w:val="20"/>
              </w:rPr>
              <w:t>
</w:t>
            </w:r>
          </w:p>
        </w:tc>
      </w:tr>
      <w:tr>
        <w:trPr>
          <w:trHeight w:val="30" w:hRule="atLeast"/>
        </w:trPr>
        <w:tc>
          <w:tcPr>
            <w:tcW w:w="78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1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М.Исаев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 221 шешіміне 1 қосымша</w:t>
            </w:r>
          </w:p>
        </w:tc>
      </w:tr>
    </w:tbl>
    <w:bookmarkStart w:name="z31" w:id="0"/>
    <w:p>
      <w:pPr>
        <w:spacing w:after="0"/>
        <w:ind w:left="0"/>
        <w:jc w:val="left"/>
      </w:pPr>
      <w:r>
        <w:rPr>
          <w:rFonts w:ascii="Times New Roman"/>
          <w:b/>
          <w:i w:val="false"/>
          <w:color w:val="000000"/>
        </w:rPr>
        <w:t xml:space="preserve"> 2015 жылға арналған аудандық бюджет</w:t>
      </w:r>
    </w:p>
    <w:bookmarkEnd w:id="0"/>
    <w:p>
      <w:pPr>
        <w:spacing w:after="0"/>
        <w:ind w:left="0"/>
        <w:jc w:val="left"/>
      </w:pPr>
      <w:r>
        <w:rPr>
          <w:rFonts w:ascii="Times New Roman"/>
          <w:b w:val="false"/>
          <w:i w:val="false"/>
          <w:color w:val="ff0000"/>
          <w:sz w:val="28"/>
        </w:rPr>
        <w:t xml:space="preserve">      Ескерту. 1-қосымша жаңа редакцияда - Оңтүстік Қазақстан облысы Созақ аудандық мәслихатының 14.12.2015 </w:t>
      </w:r>
      <w:r>
        <w:rPr>
          <w:rFonts w:ascii="Times New Roman"/>
          <w:b w:val="false"/>
          <w:i w:val="false"/>
          <w:color w:val="ff0000"/>
          <w:sz w:val="28"/>
        </w:rPr>
        <w:t>№ 302</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
        <w:gridCol w:w="1032"/>
        <w:gridCol w:w="603"/>
        <w:gridCol w:w="6438"/>
        <w:gridCol w:w="362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8 840 433</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7 021 780</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948 020</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948 020</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798 862</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798 862</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5 216 544</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5 114 398</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14 073</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87 403</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47 374</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4 186</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31 614</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11 554</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10 980</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10 980</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31 204</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2 346</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бөлігіндегі түсімдер</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2 337</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813</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813</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28 045</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28 045</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6 257</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2 302</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2 302</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3 955</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3 955</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 түсімі</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1 781 192</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1 781 192</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1 781 192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
        <w:gridCol w:w="824"/>
        <w:gridCol w:w="1169"/>
        <w:gridCol w:w="1169"/>
        <w:gridCol w:w="5080"/>
        <w:gridCol w:w="323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10 007 289</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583 270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385 650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23 958</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22 748</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1 210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121 433</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116 590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4 843</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240 259</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234 494</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5 765</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971</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971</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971</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196 649</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169 074</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25 174</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143 560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27 575</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қалыптастыру мен дамыту, мемлекеттік жоспарлау ауданның (областық маңызы бар қаланың)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26 795</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органдардың күрделі шығыстары </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органдардың объектілерін дамыту </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19 096</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12 778</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12 778</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12 778</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6 318</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6 318</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5 648</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 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 басқа да қызметтер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жүрісі қауiпсiздiгін қамтамасыз ету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7 151 940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750 302</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645 744</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ұйымдарының қызметін қамтамасыз ету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539 241</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106 503</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104 558</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104 558</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4 505 632</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4 505 632</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4 411 639</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93 993</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1 896 006</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274 228</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12 170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мемлекеттiк бiлiм беру мекемелері үшiн оқулықтар мен оқу-әдістемелік кешендерді сатып алу және жеткiзу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68 203</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11 093</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1 189</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зертеу және халыққа психологиялық-медициналық-педогогикалық консультациялық көмек көрсетуге</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21 744</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157 829</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1 621 778</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1 621 778</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жеткізуді ұйымдастыру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344 695</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2 312</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2 312</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берілетін баланы (балаларды) асырап бағу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2 312</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287 921</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1267</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1267</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286 654</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26 858</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22 942</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35 938</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859</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44 154</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79 252</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30 700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 өткізу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35 951</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54 462</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54 462</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47 369</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1 584</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5 509</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650 943</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215 440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47 357</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6 820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26 865</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обьектісіне техникалық паспорттар дайындау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1 172</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168 083</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сатып алу, реконструкциялау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95 892</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коммуниациялық инфрақұрылымды жобалау, дамыту және (немесе) жайластыру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72 191</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170 200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170 200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170 200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265 303</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7 111</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көшелерді жарықтандыру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1 244</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Жерлеу орындарын ұстау және туыстары жоқ адамдарды жерлеу </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4 947</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258 192</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23 398</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96 168</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138 626</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448 252</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127 631</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127 631</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127 631</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153 032</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шынықтыру-сауықтыру және спорттық іс-шараларды іске-асыру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152 932</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8 036</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107 377</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22 608</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6 876</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92 925</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64 925</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57 165</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7 760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28 000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28 000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74 664</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19 748</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10 061</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9 547</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54 916</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20 257</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саласындағы өңірлік бағдарламаларды iске асыру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32 882</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1 777</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30 000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кешені және жер қойнауын пайдалану саласындағы өзге де қызметтер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30 000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30 000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Газ тасымалдау жүйесін дамыту </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30 000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210 253</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116 367</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6 446</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6 446</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14 159</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14 159</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68 640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18 877</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1 471</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18 127</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2 690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8 593</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17 082</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бірдейлендіру жөніндегі іс-шараларды жүргізу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мен жер қатынастары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27 122</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шарушылығы және жер қатынастары саласындағы мемлекеттік саясатты іске асыру жөніндегі қызметтер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26 437</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685</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5 450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мен жер қатынастары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5 450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1 950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басқада қызметтер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88 436</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88 436</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88 436</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62 849</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62 849</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18 828</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18 443</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44 021</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11 021</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31 200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333 825</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333 825</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333 825</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224 135</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маңызы бар автомобиль жолдарын және елді-мекендердің көшелерін күрделі және орташа жөндеу </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109 690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91 413</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33 231</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33 231</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31 300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Кәсіпкерлік қызметті қолдау </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1 181</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58 182</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58 182</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58 182</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73 925</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73 925</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73 925</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31 627</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заңнамасымен қарастырылған жағдайларда жалпы сипаттағы трансферттерды қайтару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42 298</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-23 421</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29 730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29 730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29 730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29 730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6 309</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6 309</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6 309</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тұлғаларға жергілікті бюджеттен 2005 жылға дейін берілген бюджеттік кредиттерді өтеу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1 368</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кредиттерді өтеу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4 941</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-1 190 277</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1 190 277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7</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29 730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29 730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29 730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29 730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Атауы </w:t>
            </w:r>
            <w:r>
              <w:br/>
            </w:r>
            <w:r>
              <w:rPr>
                <w:rFonts w:ascii="Times New Roman"/>
                <w:b w:val="false"/>
                <w:i w:val="false"/>
                <w:color w:val="000000"/>
                <w:sz w:val="20"/>
              </w:rPr>
              <w:t>
</w:t>
            </w:r>
          </w:p>
        </w:tc>
        <w:tc>
          <w:tcPr>
            <w:tcW w:w="3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16</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4 941</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4 941</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 және қаржы бөлімі </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4 941</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органның жоғары тұрған бюджет алдындағы борышын өтеу </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4 941</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пайдаланатын қалдықтары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1 165 488</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1 165 488</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1 165 488</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1 165 488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 xml:space="preserve">№ 221 шешіміне 2 қосымша </w:t>
            </w:r>
          </w:p>
        </w:tc>
      </w:tr>
    </w:tbl>
    <w:bookmarkStart w:name="z300" w:id="1"/>
    <w:p>
      <w:pPr>
        <w:spacing w:after="0"/>
        <w:ind w:left="0"/>
        <w:jc w:val="left"/>
      </w:pPr>
      <w:r>
        <w:rPr>
          <w:rFonts w:ascii="Times New Roman"/>
          <w:b/>
          <w:i w:val="false"/>
          <w:color w:val="000000"/>
        </w:rPr>
        <w:t xml:space="preserve"> 2016 жылға арналған аудандық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
        <w:gridCol w:w="393"/>
        <w:gridCol w:w="787"/>
        <w:gridCol w:w="9"/>
        <w:gridCol w:w="1106"/>
        <w:gridCol w:w="7"/>
        <w:gridCol w:w="1255"/>
        <w:gridCol w:w="2682"/>
        <w:gridCol w:w="2487"/>
        <w:gridCol w:w="278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мың теңге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6 661 734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5 898 418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2 211 976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2 211 976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1 835 532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1 835 532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1 796 951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1 693 176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15 284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86 961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1 530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45 232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4 607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31 750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8 702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173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8 727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8 727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72 595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4 141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4 141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68 454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68 454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5 280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5 280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5 280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 түсімі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685 441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685 441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685 441 </w:t>
            </w: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Шығындар </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6 661 734</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445 717</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374 569</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22 228</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21 689</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539</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120 131</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108 523</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11 608</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232 210</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223 540</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8 670</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1 100</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1 100</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70 048</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43 317</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17 817</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25 500</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25 231</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24 591</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органдардың күрделі шығыстары </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органдардың объектілерін дамыту </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26 246</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12 417</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12 417</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12 417</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13 829</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13 829</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10 329</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өрттерінің,сондай- 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3 500</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 басқа да қызметтер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жүрісі қауiпсiздiгін қамтамасыз ету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4 726 667</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445 457</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445 457</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ұйымдарының қызметін қамтамасыз ету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445 457</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3 957 218</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3 957 218</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3 871 036</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86 182</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323 992</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205 319</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11 160</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мемлекеттiк бiлiм беру мекемелері үшiн оқулықтар мен оқу-әдістемелік кешендерді сатып алу және жеткiзу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68 203</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органдардың күрделі шығыстары </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12 162</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111 294</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118 673</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118 673</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жеткізуді ұйымдастыру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283 565</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240 694</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240 694</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26 858</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26 324</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7 500</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30 289</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1 045</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37 378</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70 352</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22 075</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 өткізу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18 373</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42 871</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42 871</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38 287</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1 584</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310 261</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41 820</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33 820</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6 820</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12 000</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8 000</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коммуникациялық инфрақұрылымды жобалау, дамыту және (немесе) жайластыру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8 000</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8 000</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107 562</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102 562</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102 562</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160 879</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 ауылдық округ әкімінің аппараты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6 220</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көшелерді жарықтандыру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1 320</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4 900</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154 659</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60 000</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74 659</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382 352</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91 988</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91 988</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91 988</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129 781</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129 781</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6 991</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93 166</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6 500</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18 189</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4 935</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91 277</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63 277</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54 636</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8 641</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28 000</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16 000</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12 000</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69 306</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16 798</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9 028</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3 640</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4 130</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52 508</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19 702</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саласындағы өңірлік бағдарламаларды iске асыру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31 306</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224 384</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115 350</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29 155</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29 155</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62 638</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13 506</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19 927</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7 973</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17 082</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бірдейлендіру жөніндегі іс-шараларды жүргізу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мен жер қатынастары бөлімі</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23 557</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22 702</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855</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жөніндегі шараларды іске асыру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4 950</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мен жер қатынастары бөлімі</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4 950</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3 750</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басқада қызметтер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104 084</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104 084</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104 084</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52 086</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52 086</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16 035</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16 035</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36 051</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10 301</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23 200</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2 550</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108 315</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108 315</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108 315</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маңызы бар автомобиль жолдарын және елді-мекендердің көшелерін күрделі және орташа жөндеу </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108 315</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99 954</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18 529</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18 529</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13 224</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Кәсіпкерлік қызметті қолдау </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1 181</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4 124</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81 425</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57 164</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57 164</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24 261</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16 985</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7 276</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-4 941</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мен жер қатынастары бөлімі</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берілген кредиттер есебінен</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Ерекшелiгi Атауы </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4 941</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4 941</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4 941</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тұлғаларға жергілікті бюджеттен 2005 жылға дейін берілген бюджеттік кредиттерді өтеу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кредиттерді өтеу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4 941</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4 941</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-4 941</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Ерекшелiгi Атауы </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Ерекшелiгi Атауы </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4 941</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4 941</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 және қаржы бөлімі </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4 941</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органның жоғары тұрған бюджет алдындағы борышын өтеу </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4 941</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Ерекшелiгi Атауы </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пайдаланатын қалдықтары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 221 шешіміне 3 қосымша</w:t>
            </w:r>
          </w:p>
        </w:tc>
      </w:tr>
    </w:tbl>
    <w:bookmarkStart w:name="z571" w:id="2"/>
    <w:p>
      <w:pPr>
        <w:spacing w:after="0"/>
        <w:ind w:left="0"/>
        <w:jc w:val="left"/>
      </w:pPr>
      <w:r>
        <w:rPr>
          <w:rFonts w:ascii="Times New Roman"/>
          <w:b/>
          <w:i w:val="false"/>
          <w:color w:val="000000"/>
        </w:rPr>
        <w:t xml:space="preserve"> 2017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7"/>
        <w:gridCol w:w="2"/>
        <w:gridCol w:w="847"/>
        <w:gridCol w:w="1194"/>
        <w:gridCol w:w="7"/>
        <w:gridCol w:w="1202"/>
        <w:gridCol w:w="5224"/>
        <w:gridCol w:w="2"/>
        <w:gridCol w:w="29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мың теңге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6 943 989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6 679 442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2 562 733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2 562 733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2 135 457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2 135 457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1 924 057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1 813 187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16 200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93 048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1 622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47 945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4 883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33 655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9 224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183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9 250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9 250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76 951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4 389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4 389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72 562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72 562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5 596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5 596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5 596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 түсімі</w:t>
            </w: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182 000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182 000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182 000 </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Шығындар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6 943 989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445 717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374 569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22 228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21 689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120 131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108 523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11 608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232 210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223 540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8 670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70 048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43 317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17 817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25 500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25 231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24 591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органдардың күрделі шығыстары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органдардың объектілерін дамыту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26 246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12 417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12 417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12 417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13 829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13 829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10 329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өрттерінің,сондай- 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 басқа да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жүрісі қауiпсiздiгін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5 008 922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445 457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445 457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ұйымдарының қызметін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445 457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3 957 218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3 957 218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3 871 036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86 182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606 247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205 319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11 160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мемлекеттiк бiлiм беру мекемелері үшiн оқулықтар мен оқу-әдістемелік кешендерді сатып алу және жеткiзу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68 203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органдардың күрделі шығыстары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12 162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111 294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400 928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400 928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жеткізуді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283 565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240 694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240 694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26 858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26 324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30 289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1 045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37 378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70 352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22 075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 өткізу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18 373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42 871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42 871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38 287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1 584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310 261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41 820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33 820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6 820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коммуникациялық инфрақұрылымды жобалау, дамыту және (немесе) жайластыру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107 562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102 562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102 562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160 879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 ауылдық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6 220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көшелерді жарықтандыру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1 320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154 659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60 000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74 659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382 352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91 988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91 988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91 988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129 781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129 781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6 991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93 166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18 189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4 935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91 277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63 277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54 636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8 641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28 000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69 306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16 798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9 028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3 640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4 130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52 508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19 702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саласындағы өңірлік бағдарламаларды iске асыру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31 306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224 384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115 350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29 155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29 155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62 638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13 506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19 927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7 973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17 082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бірдейлендіру жөніндегі іс-шараларды жүргізу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мен жер қатынастары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23 557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22 702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жөніндегі шараларды іске асыру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4 950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мен жер қатынастары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4 950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3 750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басқада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104 084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104 084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104 084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52 086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52 086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16 035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16 035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36 051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10 301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23 200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2 550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108 315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108 315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108 315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маңызы бар автомобиль жолдарын және елді-мекендердің көшелерін күрделі және орташа жөндеу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108 315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99 954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18 529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18 529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13 224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Кәсіпкерлік қызметті қолдау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1 181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4 124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81 425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57 164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57 164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24 261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16 985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7 276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-4 941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мен жер қатынастары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берілген кредиттер есебінен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Ерекшелiгi Атауы </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4 941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4 941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4 941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тұлғаларға жергілікті бюджеттен 2005 жылға дейін берілген бюджеттік кредиттерді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кредиттерді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4 941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4 941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-4 941</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Ерекшелiгi Атауы </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Ерекшелiгi Атауы </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4 941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4 941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 және қаржы бөлімі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4 941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органның жоғары тұрған бюджет алдындағы борышын өтеу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4 941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Ерекшелiгi Атауы </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 қаражатының пайдаланатын қалдықтары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ауданы мәслихатының</w:t>
            </w:r>
            <w:r>
              <w:br/>
            </w:r>
            <w:r>
              <w:rPr>
                <w:rFonts w:ascii="Times New Roman"/>
                <w:b w:val="false"/>
                <w:i w:val="false"/>
                <w:color w:val="000000"/>
                <w:sz w:val="20"/>
              </w:rPr>
              <w:t>2013 жылғы 24 желтоқсандағы</w:t>
            </w:r>
            <w:r>
              <w:br/>
            </w:r>
            <w:r>
              <w:rPr>
                <w:rFonts w:ascii="Times New Roman"/>
                <w:b w:val="false"/>
                <w:i w:val="false"/>
                <w:color w:val="000000"/>
                <w:sz w:val="20"/>
              </w:rPr>
              <w:t>№ 221 шешіміне 4-қосымша</w:t>
            </w:r>
          </w:p>
        </w:tc>
      </w:tr>
    </w:tbl>
    <w:bookmarkStart w:name="z843" w:id="3"/>
    <w:p>
      <w:pPr>
        <w:spacing w:after="0"/>
        <w:ind w:left="0"/>
        <w:jc w:val="left"/>
      </w:pPr>
      <w:r>
        <w:rPr>
          <w:rFonts w:ascii="Times New Roman"/>
          <w:b/>
          <w:i w:val="false"/>
          <w:color w:val="000000"/>
        </w:rPr>
        <w:t xml:space="preserve"> Бюджеттік инвестициялық жобаларды (бағдарламаларды) бюджеттік бағдарламалар бөлінісінде 2015 жылға арналған аудандық бюджеттік даму бағдарламаларының тізбесі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6"/>
        <w:gridCol w:w="705"/>
        <w:gridCol w:w="1712"/>
        <w:gridCol w:w="1712"/>
        <w:gridCol w:w="1206"/>
        <w:gridCol w:w="575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Атауы</w:t>
            </w:r>
            <w:r>
              <w:br/>
            </w:r>
            <w:r>
              <w:rPr>
                <w:rFonts w:ascii="Times New Roman"/>
                <w:b w:val="false"/>
                <w:i w:val="false"/>
                <w:color w:val="000000"/>
                <w:sz w:val="20"/>
              </w:rPr>
              <w:t>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Инвестициялық жобалар.</w:t>
            </w:r>
            <w:r>
              <w:br/>
            </w:r>
            <w:r>
              <w:rPr>
                <w:rFonts w:ascii="Times New Roman"/>
                <w:b w:val="false"/>
                <w:i w:val="false"/>
                <w:color w:val="000000"/>
                <w:sz w:val="20"/>
              </w:rPr>
              <w:t>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Бiлiм беру</w:t>
            </w:r>
            <w:r>
              <w:br/>
            </w:r>
            <w:r>
              <w:rPr>
                <w:rFonts w:ascii="Times New Roman"/>
                <w:b w:val="false"/>
                <w:i w:val="false"/>
                <w:color w:val="000000"/>
                <w:sz w:val="20"/>
              </w:rPr>
              <w:t>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Білім беру саласындағы өзге де қызметтер</w:t>
            </w:r>
            <w:r>
              <w:br/>
            </w:r>
            <w:r>
              <w:rPr>
                <w:rFonts w:ascii="Times New Roman"/>
                <w:b w:val="false"/>
                <w:i w:val="false"/>
                <w:color w:val="000000"/>
                <w:sz w:val="20"/>
              </w:rPr>
              <w:t>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Тұрғын үй шаруашылығы</w:t>
            </w:r>
            <w:r>
              <w:br/>
            </w:r>
            <w:r>
              <w:rPr>
                <w:rFonts w:ascii="Times New Roman"/>
                <w:b w:val="false"/>
                <w:i w:val="false"/>
                <w:color w:val="000000"/>
                <w:sz w:val="20"/>
              </w:rPr>
              <w:t>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 бөлімі</w:t>
            </w:r>
            <w:r>
              <w:br/>
            </w:r>
            <w:r>
              <w:rPr>
                <w:rFonts w:ascii="Times New Roman"/>
                <w:b w:val="false"/>
                <w:i w:val="false"/>
                <w:color w:val="000000"/>
                <w:sz w:val="20"/>
              </w:rPr>
              <w:t>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Инженерлік коммуникациялық</w:t>
            </w:r>
            <w:r>
              <w:rPr>
                <w:rFonts w:ascii="Times New Roman"/>
                <w:b w:val="false"/>
                <w:i w:val="false"/>
                <w:color w:val="000000"/>
                <w:sz w:val="20"/>
              </w:rPr>
              <w:t xml:space="preserve"> </w:t>
            </w:r>
            <w:r>
              <w:rPr>
                <w:rFonts w:ascii="Times New Roman"/>
                <w:b w:val="false"/>
                <w:i/>
                <w:color w:val="000000"/>
                <w:sz w:val="20"/>
              </w:rPr>
              <w:t>инфрақұрылымды жобалау, дамыту, жайластыру және (немесе) сатып алу</w:t>
            </w:r>
            <w:r>
              <w:br/>
            </w:r>
            <w:r>
              <w:rPr>
                <w:rFonts w:ascii="Times New Roman"/>
                <w:b w:val="false"/>
                <w:i w:val="false"/>
                <w:color w:val="000000"/>
                <w:sz w:val="20"/>
              </w:rPr>
              <w:t>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r>
              <w:br/>
            </w:r>
            <w:r>
              <w:rPr>
                <w:rFonts w:ascii="Times New Roman"/>
                <w:b w:val="false"/>
                <w:i w:val="false"/>
                <w:color w:val="000000"/>
                <w:sz w:val="20"/>
              </w:rPr>
              <w:t>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Коммуналдық шаруашылық</w:t>
            </w:r>
            <w:r>
              <w:br/>
            </w:r>
            <w:r>
              <w:rPr>
                <w:rFonts w:ascii="Times New Roman"/>
                <w:b w:val="false"/>
                <w:i w:val="false"/>
                <w:color w:val="000000"/>
                <w:sz w:val="20"/>
              </w:rPr>
              <w:t>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шаруашылықты дамыту</w:t>
            </w:r>
            <w:r>
              <w:br/>
            </w:r>
            <w:r>
              <w:rPr>
                <w:rFonts w:ascii="Times New Roman"/>
                <w:b w:val="false"/>
                <w:i w:val="false"/>
                <w:color w:val="000000"/>
                <w:sz w:val="20"/>
              </w:rPr>
              <w:t>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 бөлімі</w:t>
            </w:r>
            <w:r>
              <w:br/>
            </w:r>
            <w:r>
              <w:rPr>
                <w:rFonts w:ascii="Times New Roman"/>
                <w:b w:val="false"/>
                <w:i w:val="false"/>
                <w:color w:val="000000"/>
                <w:sz w:val="20"/>
              </w:rPr>
              <w:t>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Мәдениет, спорт, туризм және ақпараттық кеңістiк</w:t>
            </w:r>
            <w:r>
              <w:br/>
            </w:r>
            <w:r>
              <w:rPr>
                <w:rFonts w:ascii="Times New Roman"/>
                <w:b w:val="false"/>
                <w:i w:val="false"/>
                <w:color w:val="000000"/>
                <w:sz w:val="20"/>
              </w:rPr>
              <w:t>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Мәдениет саласындағы қызмет</w:t>
            </w:r>
            <w:r>
              <w:br/>
            </w:r>
            <w:r>
              <w:rPr>
                <w:rFonts w:ascii="Times New Roman"/>
                <w:b w:val="false"/>
                <w:i w:val="false"/>
                <w:color w:val="000000"/>
                <w:sz w:val="20"/>
              </w:rPr>
              <w:t>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Ауыл, су, орман,</w:t>
            </w:r>
            <w:r>
              <w:rPr>
                <w:rFonts w:ascii="Times New Roman"/>
                <w:b w:val="false"/>
                <w:i w:val="false"/>
                <w:color w:val="000000"/>
                <w:sz w:val="20"/>
              </w:rPr>
              <w:t xml:space="preserve"> </w:t>
            </w:r>
            <w:r>
              <w:rPr>
                <w:rFonts w:ascii="Times New Roman"/>
                <w:b w:val="false"/>
                <w:i/>
                <w:color w:val="000000"/>
                <w:sz w:val="20"/>
              </w:rPr>
              <w:t>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Ауыл шаруашылығы</w:t>
            </w:r>
            <w:r>
              <w:br/>
            </w:r>
            <w:r>
              <w:rPr>
                <w:rFonts w:ascii="Times New Roman"/>
                <w:b w:val="false"/>
                <w:i w:val="false"/>
                <w:color w:val="000000"/>
                <w:sz w:val="20"/>
              </w:rPr>
              <w:t>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ауданы мәслихатының</w:t>
            </w:r>
            <w:r>
              <w:br/>
            </w:r>
            <w:r>
              <w:rPr>
                <w:rFonts w:ascii="Times New Roman"/>
                <w:b w:val="false"/>
                <w:i w:val="false"/>
                <w:color w:val="000000"/>
                <w:sz w:val="20"/>
              </w:rPr>
              <w:t>2013 жылғы 24 желтоқсандағы</w:t>
            </w:r>
            <w:r>
              <w:br/>
            </w:r>
            <w:r>
              <w:rPr>
                <w:rFonts w:ascii="Times New Roman"/>
                <w:b w:val="false"/>
                <w:i w:val="false"/>
                <w:color w:val="000000"/>
                <w:sz w:val="20"/>
              </w:rPr>
              <w:t xml:space="preserve">№ 221 шешіміне 5-қосымша </w:t>
            </w:r>
          </w:p>
        </w:tc>
      </w:tr>
    </w:tbl>
    <w:bookmarkStart w:name="z877" w:id="4"/>
    <w:p>
      <w:pPr>
        <w:spacing w:after="0"/>
        <w:ind w:left="0"/>
        <w:jc w:val="left"/>
      </w:pPr>
      <w:r>
        <w:rPr>
          <w:rFonts w:ascii="Times New Roman"/>
          <w:b/>
          <w:i w:val="false"/>
          <w:color w:val="000000"/>
        </w:rPr>
        <w:t xml:space="preserve"> 2015 жылға арналған жергілікті бюджеттің атқарылуы процесінде секвестрлеуге</w:t>
      </w:r>
      <w:r>
        <w:rPr>
          <w:rFonts w:ascii="Times New Roman"/>
          <w:b/>
          <w:i w:val="false"/>
          <w:color w:val="000000"/>
        </w:rPr>
        <w:t xml:space="preserve"> жатпайтын жергілікті бюджеттік бағдарламалардың тізбесі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1"/>
        <w:gridCol w:w="1123"/>
        <w:gridCol w:w="2726"/>
        <w:gridCol w:w="2727"/>
        <w:gridCol w:w="380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Атауы</w:t>
            </w: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Бiлiм беру</w:t>
            </w: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Бастауыш, негізгі орта және жалпы орта білім беру</w:t>
            </w: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Жалпы білім беру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ауданы мәслихатының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 221 шешіміне 6-қосымша</w:t>
            </w:r>
          </w:p>
        </w:tc>
      </w:tr>
    </w:tbl>
    <w:bookmarkStart w:name="z889" w:id="5"/>
    <w:p>
      <w:pPr>
        <w:spacing w:after="0"/>
        <w:ind w:left="0"/>
        <w:jc w:val="left"/>
      </w:pPr>
      <w:r>
        <w:rPr>
          <w:rFonts w:ascii="Times New Roman"/>
          <w:b/>
          <w:i w:val="false"/>
          <w:color w:val="000000"/>
        </w:rPr>
        <w:t xml:space="preserve"> 2015 жылға арналған аудандық бюджетте әрбір ауылдық округтер мен кенттердің бюджеттік бағдарламаларының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9"/>
        <w:gridCol w:w="869"/>
        <w:gridCol w:w="508"/>
        <w:gridCol w:w="1234"/>
        <w:gridCol w:w="1234"/>
        <w:gridCol w:w="326"/>
        <w:gridCol w:w="4937"/>
        <w:gridCol w:w="2323"/>
      </w:tblGrid>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сомасы (мың теңге)</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Жалпы сипаттағы мемлекеттiк қызметтер көрсету</w:t>
            </w: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232210</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232210</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Қаладағы аудан аудандық маңызы бар қала, кент, ауыл</w:t>
            </w:r>
            <w:r>
              <w:rPr>
                <w:rFonts w:ascii="Times New Roman"/>
                <w:b w:val="false"/>
                <w:i w:val="false"/>
                <w:color w:val="000000"/>
                <w:sz w:val="20"/>
              </w:rPr>
              <w:t xml:space="preserve"> </w:t>
            </w:r>
            <w:r>
              <w:rPr>
                <w:rFonts w:ascii="Times New Roman"/>
                <w:b/>
                <w:i w:val="false"/>
                <w:color w:val="000000"/>
                <w:sz w:val="20"/>
              </w:rPr>
              <w:t>(село), ауылдық (селолық) округ әкімінің аппараты</w:t>
            </w: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232210</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223540</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8670</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Бiлiм беру</w:t>
            </w: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445457</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Мектепке дейiнгi тәрбие және оқыту</w:t>
            </w: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445457</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Қаладағы аудан аудандық маңызы бар қала, кент, ауыл</w:t>
            </w:r>
            <w:r>
              <w:rPr>
                <w:rFonts w:ascii="Times New Roman"/>
                <w:b w:val="false"/>
                <w:i w:val="false"/>
                <w:color w:val="000000"/>
                <w:sz w:val="20"/>
              </w:rPr>
              <w:t xml:space="preserve"> </w:t>
            </w:r>
            <w:r>
              <w:rPr>
                <w:rFonts w:ascii="Times New Roman"/>
                <w:b/>
                <w:i w:val="false"/>
                <w:color w:val="000000"/>
                <w:sz w:val="20"/>
              </w:rPr>
              <w:t>(село), ауылдық (селолық) округ әкімінің аппараты</w:t>
            </w: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445457</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ұйымдарының қызметін қамтамасыз ету</w:t>
            </w: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445457</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Денсаулық сақтау</w:t>
            </w: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Денсаулық сақтау саласындағы өзге де қызметтер</w:t>
            </w: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Қаладағы аудан аудандық маңызы бар қала, кент, ау</w:t>
            </w:r>
            <w:r>
              <w:rPr>
                <w:rFonts w:ascii="Times New Roman"/>
                <w:b/>
                <w:i w:val="false"/>
                <w:color w:val="000000"/>
                <w:sz w:val="20"/>
              </w:rPr>
              <w:t>ы</w:t>
            </w:r>
            <w:r>
              <w:rPr>
                <w:rFonts w:ascii="Times New Roman"/>
                <w:b/>
                <w:i w:val="false"/>
                <w:color w:val="000000"/>
                <w:sz w:val="20"/>
              </w:rPr>
              <w:t>л</w:t>
            </w:r>
            <w:r>
              <w:rPr>
                <w:rFonts w:ascii="Times New Roman"/>
                <w:b w:val="false"/>
                <w:i w:val="false"/>
                <w:color w:val="000000"/>
                <w:sz w:val="20"/>
              </w:rPr>
              <w:t xml:space="preserve"> </w:t>
            </w:r>
            <w:r>
              <w:rPr>
                <w:rFonts w:ascii="Times New Roman"/>
                <w:b/>
                <w:i w:val="false"/>
                <w:color w:val="000000"/>
                <w:sz w:val="20"/>
              </w:rPr>
              <w:t>(село), ауылдық (селолық) округ әкімінің аппараты</w:t>
            </w: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Тұрғын үй-коммуналдық шаруашылық</w:t>
            </w: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6220</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Елді-мекендерді абаттандыру</w:t>
            </w: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6220</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Қаладағы аудан аудандық маңызы бар қала, кент, ау</w:t>
            </w:r>
            <w:r>
              <w:rPr>
                <w:rFonts w:ascii="Times New Roman"/>
                <w:b/>
                <w:i w:val="false"/>
                <w:color w:val="000000"/>
                <w:sz w:val="20"/>
              </w:rPr>
              <w:t>ы</w:t>
            </w:r>
            <w:r>
              <w:rPr>
                <w:rFonts w:ascii="Times New Roman"/>
                <w:b/>
                <w:i w:val="false"/>
                <w:color w:val="000000"/>
                <w:sz w:val="20"/>
              </w:rPr>
              <w:t>л</w:t>
            </w:r>
            <w:r>
              <w:rPr>
                <w:rFonts w:ascii="Times New Roman"/>
                <w:b w:val="false"/>
                <w:i w:val="false"/>
                <w:color w:val="000000"/>
                <w:sz w:val="20"/>
              </w:rPr>
              <w:t xml:space="preserve"> </w:t>
            </w:r>
            <w:r>
              <w:rPr>
                <w:rFonts w:ascii="Times New Roman"/>
                <w:b/>
                <w:i w:val="false"/>
                <w:color w:val="000000"/>
                <w:sz w:val="20"/>
              </w:rPr>
              <w:t>(село), ауылдық (селолық) округ әкімінің аппараты</w:t>
            </w: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6220</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Елді мекендердің көшелерін жарықтандыру</w:t>
            </w: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1320</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Елдi мекендердi абаттандыру және көгалдандыру</w:t>
            </w: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4900</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684067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6-ќосымшаныҺ жалқасы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
        <w:gridCol w:w="1153"/>
        <w:gridCol w:w="974"/>
        <w:gridCol w:w="974"/>
        <w:gridCol w:w="974"/>
        <w:gridCol w:w="974"/>
        <w:gridCol w:w="974"/>
        <w:gridCol w:w="974"/>
        <w:gridCol w:w="974"/>
        <w:gridCol w:w="974"/>
        <w:gridCol w:w="974"/>
        <w:gridCol w:w="974"/>
        <w:gridCol w:w="975"/>
      </w:tblGrid>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ауылдық округтер мен кенттер</w:t>
            </w: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Шолақ қорған</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Жарты төбе</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Құмкент</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Сызған</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Созақ</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Қарағұр</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Қаратау</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Жуантөбе</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Тасты</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Шу</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Таукент</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Қыземшек</w:t>
            </w: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30391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19398</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18358</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23539</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21713</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17030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17056</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15977</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15612</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15115</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20476</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17545</w:t>
            </w: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30391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19398</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18358</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23539</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21713</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17030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17056</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15977</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15612</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15115</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20476</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17545</w:t>
            </w: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30391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19398</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18358</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23539</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21713</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17030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17056</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15977</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15612</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15115</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20476</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17545</w:t>
            </w: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29891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19173</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18158</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19699</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20513</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16880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16906</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15477</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15462</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14965</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19371</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17045</w:t>
            </w: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1105</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121461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47615</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44212</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21035</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74355</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18653</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20133</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21622</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15999</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37894</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22478</w:t>
            </w: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121461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47615</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44212</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21035</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74355</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18653</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20133</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21622</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15999</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37894</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22478</w:t>
            </w: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121461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47615</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44212</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21035</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74355</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18653</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20133</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21622</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15999</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37894</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22478</w:t>
            </w: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121461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47615</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44212</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21035</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74355</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18653</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20133</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21622</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15999</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37894</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22478</w:t>
            </w: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151852</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67883</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63140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45094</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96608</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36403</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38009</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38119</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16332</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31634</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58370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40623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