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5cb" w14:textId="8b4d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23 қаңтардағы № 27/127-V шешімі. Оңтүстік Қазақстан облысының Әділет департаментінде 2014 жылғы 30 қаңтарда № 2518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қаңтардағы 2014 жылғы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3-қосымшаларға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13 398 102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12 529 714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13 398 102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косымшаларына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27/127-V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кірісі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612"/>
        <w:gridCol w:w="191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13398102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12529714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62"/>
        <w:gridCol w:w="727"/>
        <w:gridCol w:w="669"/>
        <w:gridCol w:w="7539"/>
        <w:gridCol w:w="19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13398102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477558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6356264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779941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279332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277644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3758004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3754284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3667014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1818319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1140995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обьектілеріне техникалық паспорттар дайындау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1134995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623264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1828364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1811428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1794525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33034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82337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бюджетінен (облыстық маңызы бар қала) облыстық бюджеттен берілген пайдаланылмаған бюджеттік кредиттерді қайтару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операциялар бойынша сальдо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-17891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27/127-V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49"/>
        <w:gridCol w:w="8458"/>
        <w:gridCol w:w="198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8798248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940882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7828999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65"/>
        <w:gridCol w:w="670"/>
        <w:gridCol w:w="710"/>
        <w:gridCol w:w="7468"/>
        <w:gridCol w:w="195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8798248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4834208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3777063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обьектілеріне техникалық паспорттар дайындау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бюджетін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27/127-V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кірісі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68"/>
        <w:gridCol w:w="685"/>
        <w:gridCol w:w="7858"/>
        <w:gridCol w:w="19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9321816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1037551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310189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8253916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8253916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69"/>
        <w:gridCol w:w="691"/>
        <w:gridCol w:w="730"/>
        <w:gridCol w:w="7399"/>
        <w:gridCol w:w="198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9321816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4697051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1608308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1484238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обьектілеріне техникалық паспорттар дайындау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1439828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бюджетін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27/127-V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25"/>
        <w:gridCol w:w="727"/>
        <w:gridCol w:w="727"/>
        <w:gridCol w:w="7610"/>
        <w:gridCol w:w="19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502297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27/127-V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Бюджеттік инвестициялық жобаларды (бағдарламаларды) іске асыруға бағытталған бюджеттік бағдарламалар бөлінісінде 2014 жылға арналған аудандық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5"/>
        <w:gridCol w:w="750"/>
        <w:gridCol w:w="711"/>
        <w:gridCol w:w="7390"/>
        <w:gridCol w:w="19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2973291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1784189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623264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1794525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1794525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