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6e61" w14:textId="19d6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2013 жылғы 24 желтоқсандағы № 26/116-V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2014 жылғы 20 наурыздағы № 29/138-V шешімі. Оңтүстік Қазақстан облысының Әділет департаментінде 2014 жылғы 3 сәуірде № 2590 болып тіркелді. Қолданылу мерзімінің аяқталуына байланысты күші жойылды - (Оңтүстік Қазақстан облысы Төлеби аудандық мәслихатының 2015 жылғы 6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06.01.2015 № 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2013 жылғы 24 желтоқсандағы № 26/116-V «2014-2016 жылдарға арналған аудандық бюджет туралы» (Нормативтік құқықтық актілерді мемлекеттік тіркеу тізілімінде № 2486 санымен тіркелген, 2014 жылы 20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2014-2016 жылдарға арналған аудан бюджеті 1, 2 және 3 қосымшаларға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13 261 954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841 879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12 363 566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13 293 190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49 127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31 236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косымшаларына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М.Рысбеков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29/138-V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65"/>
        <w:gridCol w:w="8630"/>
        <w:gridCol w:w="1899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13261954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841879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12363566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12363566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09"/>
        <w:gridCol w:w="690"/>
        <w:gridCol w:w="690"/>
        <w:gridCol w:w="7560"/>
        <w:gridCol w:w="19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13293190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541957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374766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6191013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733635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3758174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2933079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1032308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обьектілеріне техникалық паспорттар дайындау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1828727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34081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кайтару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29/138-V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04"/>
        <w:gridCol w:w="712"/>
        <w:gridCol w:w="712"/>
        <w:gridCol w:w="7736"/>
        <w:gridCol w:w="19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374766</w:t>
            </w:r>
          </w:p>
        </w:tc>
      </w:tr>
      <w:tr>
        <w:trPr>
          <w:trHeight w:val="45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374766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374766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354766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44976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45236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485149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481429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481429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233026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29/138-V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Бюджеттік инвестициялық жобаларды (бағдарламаларды) іске асыруға бағытталған бюджеттік бағдарламалар бөлінісінде 2014 жылға арналған аудандық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686"/>
        <w:gridCol w:w="7474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6892160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1641989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