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f8f" w14:textId="8d3e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27 мамырдағы 31/148-V шешімі. Оңтүстік Қазақстан облысының Әділет департаментінде 2014 жылғы 30 мамырда № 2674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мамырдағы 2014 жылғы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13 495 020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12 596 632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13 464 820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17 371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61 240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61 240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48 411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С.Құлманов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А.Исабеков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31/148-V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5"/>
        <w:gridCol w:w="8473"/>
        <w:gridCol w:w="205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13495020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12596632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7"/>
        <w:gridCol w:w="651"/>
        <w:gridCol w:w="651"/>
        <w:gridCol w:w="7446"/>
        <w:gridCol w:w="20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ағымдағы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31/148-V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9"/>
        <w:gridCol w:w="651"/>
        <w:gridCol w:w="710"/>
        <w:gridCol w:w="7544"/>
        <w:gridCol w:w="21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31/148-V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63"/>
        <w:gridCol w:w="749"/>
        <w:gridCol w:w="710"/>
        <w:gridCol w:w="7224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6792160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2607242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