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a453" w14:textId="8e4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31 қазандағы № 36/169-V шешімі. Оңтүстік Қазақстан облысының Әділет департаментінде 2014 жылғы 10 қарашада № 2875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24 қазандағы 2014 жылғы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13 719 839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12 798 751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13 689 639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61 240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61 240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Ғ.Елібаев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36/169-V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8632"/>
        <w:gridCol w:w="189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Cыныбы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13719839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12798751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808"/>
        <w:gridCol w:w="801"/>
        <w:gridCol w:w="705"/>
        <w:gridCol w:w="7257"/>
        <w:gridCol w:w="1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13689639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774846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3816595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94107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806353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2135455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2134415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1962237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36/169-V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8"/>
        <w:gridCol w:w="779"/>
        <w:gridCol w:w="760"/>
        <w:gridCol w:w="7402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360926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234214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36/169-V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05"/>
        <w:gridCol w:w="7455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1657583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